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10225" w14:textId="77777777" w:rsidR="008815A8" w:rsidRPr="00072652" w:rsidRDefault="008815A8" w:rsidP="008815A8">
      <w:pPr>
        <w:pStyle w:val="ac"/>
        <w:rPr>
          <w:rFonts w:ascii="Sylfaen" w:hAnsi="Sylfaen"/>
          <w:b/>
          <w:lang w:val="hy-AM"/>
        </w:rPr>
      </w:pPr>
      <w:bookmarkStart w:id="0" w:name="_Hlk202612132"/>
      <w:r w:rsidRPr="00072652">
        <w:rPr>
          <w:rFonts w:ascii="Sylfaen" w:hAnsi="Sylfaen"/>
          <w:b/>
          <w:lang w:val="hy-AM"/>
        </w:rPr>
        <w:t>ՉՈՓՈՒՌ</w:t>
      </w:r>
      <w:r w:rsidRPr="00072652">
        <w:rPr>
          <w:rFonts w:ascii="Sylfaen" w:hAnsi="Sylfaen" w:cs="Arial"/>
          <w:b/>
          <w:lang w:val="hy-AM"/>
        </w:rPr>
        <w:t xml:space="preserve"> </w:t>
      </w:r>
      <w:r w:rsidRPr="00072652">
        <w:rPr>
          <w:rFonts w:ascii="Sylfaen" w:hAnsi="Sylfaen"/>
          <w:b/>
          <w:lang w:val="hy-AM"/>
        </w:rPr>
        <w:t>ՔՈՒՐԴԸ</w:t>
      </w:r>
      <w:r>
        <w:rPr>
          <w:rFonts w:ascii="Sylfaen" w:hAnsi="Sylfaen"/>
          <w:b/>
          <w:lang w:val="hy-AM"/>
        </w:rPr>
        <w:t xml:space="preserve"> </w:t>
      </w:r>
      <w:r w:rsidRPr="002D0FBD">
        <w:rPr>
          <w:rFonts w:ascii="Sylfaen" w:hAnsi="Sylfaen"/>
          <w:b/>
          <w:lang w:val="hy-AM"/>
        </w:rPr>
        <w:t xml:space="preserve">/ </w:t>
      </w:r>
      <w:r w:rsidRPr="002D0FBD">
        <w:rPr>
          <w:rFonts w:ascii="Sylfaen" w:hAnsi="Sylfaen" w:cs="Sylfaen"/>
          <w:b/>
          <w:lang w:val="hy-AM"/>
        </w:rPr>
        <w:t>Հայ</w:t>
      </w:r>
      <w:r w:rsidRPr="002D0FBD">
        <w:rPr>
          <w:rFonts w:ascii="Sylfaen" w:hAnsi="Sylfaen"/>
          <w:b/>
          <w:lang w:val="hy-AM"/>
        </w:rPr>
        <w:t xml:space="preserve"> </w:t>
      </w:r>
      <w:r w:rsidRPr="002D0FBD">
        <w:rPr>
          <w:rFonts w:ascii="Sylfaen" w:hAnsi="Sylfaen" w:cs="Sylfaen"/>
          <w:b/>
          <w:lang w:val="hy-AM"/>
        </w:rPr>
        <w:t>ժողովրդական</w:t>
      </w:r>
      <w:r w:rsidRPr="002D0FBD">
        <w:rPr>
          <w:rFonts w:ascii="Sylfaen" w:hAnsi="Sylfaen"/>
          <w:b/>
          <w:lang w:val="hy-AM"/>
        </w:rPr>
        <w:t xml:space="preserve"> </w:t>
      </w:r>
      <w:r w:rsidRPr="002D0FBD">
        <w:rPr>
          <w:rFonts w:ascii="Sylfaen" w:hAnsi="Sylfaen" w:cs="Sylfaen"/>
          <w:b/>
          <w:lang w:val="hy-AM"/>
        </w:rPr>
        <w:t>հեքիաթներ</w:t>
      </w:r>
      <w:r w:rsidRPr="002D0FBD">
        <w:rPr>
          <w:rFonts w:ascii="Sylfaen" w:hAnsi="Sylfaen"/>
          <w:b/>
          <w:lang w:val="hy-AM"/>
        </w:rPr>
        <w:t xml:space="preserve">, </w:t>
      </w:r>
      <w:r w:rsidRPr="002D0FBD">
        <w:rPr>
          <w:rFonts w:ascii="Sylfaen" w:hAnsi="Sylfaen" w:cs="Sylfaen"/>
          <w:b/>
          <w:lang w:val="hy-AM"/>
        </w:rPr>
        <w:t>Հատոր</w:t>
      </w:r>
      <w:r w:rsidRPr="002D0FBD">
        <w:rPr>
          <w:rFonts w:ascii="Sylfaen" w:hAnsi="Sylfaen"/>
          <w:b/>
          <w:lang w:val="hy-AM"/>
        </w:rPr>
        <w:t xml:space="preserve"> VIII / </w:t>
      </w:r>
      <w:r w:rsidRPr="002D0FBD">
        <w:rPr>
          <w:rFonts w:ascii="Sylfaen" w:hAnsi="Sylfaen" w:cs="Sylfaen"/>
          <w:b/>
          <w:lang w:val="hy-AM"/>
        </w:rPr>
        <w:t>Գուգարք</w:t>
      </w:r>
      <w:r w:rsidRPr="002D0FBD">
        <w:rPr>
          <w:rFonts w:ascii="Sylfaen" w:hAnsi="Sylfaen"/>
          <w:b/>
          <w:lang w:val="hy-AM"/>
        </w:rPr>
        <w:t xml:space="preserve"> (</w:t>
      </w:r>
      <w:r w:rsidRPr="002D0FBD">
        <w:rPr>
          <w:rFonts w:ascii="Sylfaen" w:hAnsi="Sylfaen" w:cs="Sylfaen"/>
          <w:b/>
          <w:lang w:val="hy-AM"/>
        </w:rPr>
        <w:t>Լոռի</w:t>
      </w:r>
      <w:r w:rsidRPr="002D0FBD">
        <w:rPr>
          <w:rFonts w:ascii="Sylfaen" w:hAnsi="Sylfaen"/>
          <w:b/>
          <w:lang w:val="hy-AM"/>
        </w:rPr>
        <w:t>),</w:t>
      </w:r>
      <w:r>
        <w:rPr>
          <w:rFonts w:ascii="Sylfaen" w:hAnsi="Sylfaen"/>
          <w:b/>
          <w:lang w:val="hy-AM"/>
        </w:rPr>
        <w:t xml:space="preserve"> </w:t>
      </w:r>
      <w:r w:rsidRPr="002D0FBD">
        <w:rPr>
          <w:rFonts w:ascii="Sylfaen" w:hAnsi="Sylfaen" w:cs="Sylfaen"/>
          <w:b/>
          <w:lang w:val="hy-AM"/>
        </w:rPr>
        <w:t>Լոռու</w:t>
      </w:r>
      <w:r w:rsidRPr="002D0FBD">
        <w:rPr>
          <w:rFonts w:ascii="Sylfaen" w:hAnsi="Sylfaen"/>
          <w:b/>
          <w:lang w:val="hy-AM"/>
        </w:rPr>
        <w:t xml:space="preserve"> </w:t>
      </w:r>
      <w:r w:rsidRPr="002D0FBD">
        <w:rPr>
          <w:rFonts w:ascii="Sylfaen" w:hAnsi="Sylfaen" w:cs="Sylfaen"/>
          <w:b/>
          <w:lang w:val="hy-AM"/>
        </w:rPr>
        <w:t>բարբառ</w:t>
      </w:r>
      <w:r w:rsidRPr="002D0FBD">
        <w:rPr>
          <w:rFonts w:ascii="Sylfaen" w:hAnsi="Sylfaen"/>
          <w:b/>
          <w:lang w:val="hy-AM"/>
        </w:rPr>
        <w:t xml:space="preserve"> (</w:t>
      </w:r>
      <w:r w:rsidRPr="002D0FBD">
        <w:rPr>
          <w:rFonts w:ascii="Sylfaen" w:hAnsi="Sylfaen" w:cs="Sylfaen"/>
          <w:b/>
          <w:lang w:val="hy-AM"/>
        </w:rPr>
        <w:t>խոսվածք</w:t>
      </w:r>
      <w:r w:rsidRPr="002D0FBD">
        <w:rPr>
          <w:rFonts w:ascii="Sylfaen" w:hAnsi="Sylfaen"/>
          <w:b/>
          <w:lang w:val="hy-AM"/>
        </w:rPr>
        <w:t>)</w:t>
      </w:r>
    </w:p>
    <w:p w14:paraId="32BC0881" w14:textId="77777777" w:rsidR="008815A8" w:rsidRPr="000C75BD" w:rsidRDefault="008815A8" w:rsidP="008815A8">
      <w:pPr>
        <w:pStyle w:val="ac"/>
        <w:rPr>
          <w:rFonts w:ascii="Sylfaen" w:hAnsi="Sylfaen"/>
          <w:lang w:val="hy-AM"/>
        </w:rPr>
      </w:pPr>
    </w:p>
    <w:bookmarkEnd w:id="0"/>
    <w:p w14:paraId="59BB85A4" w14:textId="77777777" w:rsidR="008815A8" w:rsidRPr="000C75BD" w:rsidRDefault="008815A8" w:rsidP="008815A8">
      <w:pPr>
        <w:pStyle w:val="ac"/>
        <w:rPr>
          <w:rFonts w:ascii="Sylfaen" w:hAnsi="Sylfaen" w:cs="Arial"/>
          <w:lang w:val="hy-AM"/>
        </w:rPr>
      </w:pPr>
    </w:p>
    <w:p w14:paraId="0A02DA72" w14:textId="77777777" w:rsidR="008815A8" w:rsidRPr="000C75BD" w:rsidRDefault="008815A8" w:rsidP="008815A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/>
          <w:lang w:val="hy-AM"/>
        </w:rPr>
        <w:t>Ախպե՛ր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վախտ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չարվադարություն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անում։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քանի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ընկերներով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կարտոփ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տարանք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Շորագյալ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ծախելու։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Լոռու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մատտահն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կարտոփն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/>
          <w:lang w:val="hy-AM"/>
        </w:rPr>
        <w:t>հո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գիտե՞ք։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քանի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մեղր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տարել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ծախ։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Ամա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մեղրից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խեր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չկա։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Ասած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ա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 w:cs="Arial"/>
          <w:lang w:val="hy-AM"/>
        </w:rPr>
        <w:t xml:space="preserve"> «</w:t>
      </w:r>
      <w:r w:rsidRPr="000C75BD">
        <w:rPr>
          <w:rFonts w:ascii="Sylfaen" w:hAnsi="Sylfaen"/>
          <w:lang w:val="hy-AM"/>
        </w:rPr>
        <w:t>Չամիչը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հատ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/>
          <w:lang w:val="hy-AM"/>
        </w:rPr>
        <w:t>հատ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/>
          <w:lang w:val="hy-AM"/>
        </w:rPr>
        <w:t>մեղրը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մատ</w:t>
      </w:r>
      <w:r w:rsidRPr="000C75BD">
        <w:rPr>
          <w:rFonts w:ascii="Sylfaen" w:hAnsi="Sylfaen" w:cs="Sylfaen"/>
          <w:lang w:val="hy-AM"/>
        </w:rPr>
        <w:t>֊</w:t>
      </w:r>
      <w:r w:rsidRPr="000C75BD">
        <w:rPr>
          <w:rFonts w:ascii="Sylfaen" w:hAnsi="Sylfaen"/>
          <w:lang w:val="hy-AM"/>
        </w:rPr>
        <w:t>մատ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կհատնի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2A82F02D" w14:textId="77777777" w:rsidR="008815A8" w:rsidRPr="000C75BD" w:rsidRDefault="008815A8" w:rsidP="008815A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/>
          <w:lang w:val="hy-AM"/>
        </w:rPr>
        <w:t>Հա՛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/>
          <w:lang w:val="hy-AM"/>
        </w:rPr>
        <w:t>գնացինք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հասանք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Տաշղալա։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Էնտեղից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ճամպա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բռնեցինք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դպա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Մաստարա։</w:t>
      </w:r>
      <w:r w:rsidRPr="000C75BD">
        <w:rPr>
          <w:rFonts w:ascii="Sylfaen" w:hAnsi="Sylfaen" w:cs="Arial"/>
          <w:lang w:val="hy-AM"/>
        </w:rPr>
        <w:t xml:space="preserve"> (</w:t>
      </w:r>
      <w:r w:rsidRPr="000C75BD">
        <w:rPr>
          <w:rFonts w:ascii="Sylfaen" w:hAnsi="Sylfaen"/>
          <w:lang w:val="hy-AM"/>
        </w:rPr>
        <w:t>Մաստարեն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ձորի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միջի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ախպրնի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ունի</w:t>
      </w:r>
      <w:r w:rsidRPr="000C75BD">
        <w:rPr>
          <w:rFonts w:ascii="Sylfaen" w:hAnsi="Sylfaen" w:cs="Arial"/>
          <w:lang w:val="hy-AM"/>
        </w:rPr>
        <w:t>)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Ճամպին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մեզ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ռաստ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քյահլան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ձի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նստած՝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Գյումրրի՝</w:t>
      </w:r>
      <w:r w:rsidRPr="000C75BD">
        <w:rPr>
          <w:rFonts w:ascii="Sylfaen" w:hAnsi="Sylfaen" w:cs="Arial"/>
          <w:lang w:val="hy-AM"/>
        </w:rPr>
        <w:t xml:space="preserve"> (</w:t>
      </w:r>
      <w:r w:rsidRPr="000C75BD">
        <w:rPr>
          <w:rFonts w:ascii="Sylfaen" w:hAnsi="Sylfaen"/>
          <w:lang w:val="hy-AM"/>
        </w:rPr>
        <w:t>Ալեքսանդրապոլ</w:t>
      </w:r>
      <w:r w:rsidRPr="000C75BD">
        <w:rPr>
          <w:rFonts w:ascii="Sylfaen" w:hAnsi="Sylfaen" w:cs="Arial"/>
          <w:lang w:val="hy-AM"/>
        </w:rPr>
        <w:t>)</w:t>
      </w:r>
      <w:r w:rsidRPr="000C75BD">
        <w:rPr>
          <w:rFonts w:ascii="Sylfaen" w:hAnsi="Sylfaen" w:cs="Tahoma"/>
          <w:lang w:val="hy-AM"/>
        </w:rPr>
        <w:t>։</w:t>
      </w:r>
    </w:p>
    <w:p w14:paraId="7C44C0FD" w14:textId="77777777" w:rsidR="008815A8" w:rsidRPr="000C75BD" w:rsidRDefault="008815A8" w:rsidP="008815A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/>
          <w:lang w:val="hy-AM"/>
        </w:rPr>
        <w:t>Կարտոփը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կտանեք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տունը։</w:t>
      </w:r>
      <w:r w:rsidRPr="000C75BD">
        <w:rPr>
          <w:rFonts w:ascii="Sylfaen" w:hAnsi="Sylfaen" w:cs="Arial"/>
          <w:lang w:val="hy-AM"/>
        </w:rPr>
        <w:t xml:space="preserve">- </w:t>
      </w:r>
      <w:r w:rsidRPr="000C75BD">
        <w:rPr>
          <w:rFonts w:ascii="Sylfaen" w:hAnsi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գեղի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գալավան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եմ։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Կասեք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Էրոյի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Արթենի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տունը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ո՞րն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է</w:t>
      </w:r>
      <w:r w:rsidRPr="000C75BD">
        <w:rPr>
          <w:rFonts w:ascii="Sylfaen" w:hAnsi="Sylfaen" w:cs="Tahoma"/>
          <w:lang w:val="hy-AM"/>
        </w:rPr>
        <w:t>։</w:t>
      </w:r>
    </w:p>
    <w:p w14:paraId="74ACB786" w14:textId="77777777" w:rsidR="008815A8" w:rsidRPr="000C75BD" w:rsidRDefault="008815A8" w:rsidP="008815A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հանեց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տերողորմեն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նշան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տվուց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/>
          <w:lang w:val="hy-AM"/>
        </w:rPr>
        <w:t>գնացինք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գլավնու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տունը։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Դեռ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բեռները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չէինք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բերել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/>
          <w:lang w:val="hy-AM"/>
        </w:rPr>
        <w:t>պատմեցինք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գլավնու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բսպարանքը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նշանը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տվինք</w:t>
      </w:r>
      <w:r w:rsidRPr="000C75BD">
        <w:rPr>
          <w:rFonts w:ascii="Sylfaen" w:hAnsi="Sylfaen" w:cs="Tahoma"/>
          <w:lang w:val="hy-AM"/>
        </w:rPr>
        <w:t>։</w:t>
      </w:r>
    </w:p>
    <w:p w14:paraId="21097536" w14:textId="77777777" w:rsidR="008815A8" w:rsidRPr="000C75BD" w:rsidRDefault="008815A8" w:rsidP="008815A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/>
          <w:lang w:val="hy-AM"/>
        </w:rPr>
        <w:t>Բեռների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բերելն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տաղթմիշ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անելը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էլավ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/>
          <w:lang w:val="hy-AM"/>
        </w:rPr>
        <w:t>հարևաննին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թոփ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էլան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/>
          <w:lang w:val="hy-AM"/>
        </w:rPr>
        <w:t>նրանցից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մինը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հակը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տարավ։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Գլավնու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ախպերն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մնի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հեդեվից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ձեն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/>
          <w:lang w:val="hy-AM"/>
        </w:rPr>
        <w:t>Ծո՛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կտանեք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/>
          <w:lang w:val="hy-AM"/>
        </w:rPr>
        <w:t>էմալ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բերեք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Կարճ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ժամանակում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կարտոփնին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ցորենի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դառան։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Կարտոփը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ցորնի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բարեբար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կալան</w:t>
      </w:r>
      <w:r w:rsidRPr="000C75BD">
        <w:rPr>
          <w:rFonts w:ascii="Sylfaen" w:hAnsi="Sylfaen" w:cs="Tahoma"/>
          <w:lang w:val="hy-AM"/>
        </w:rPr>
        <w:t>։</w:t>
      </w:r>
    </w:p>
    <w:p w14:paraId="02E250E4" w14:textId="77777777" w:rsidR="008815A8" w:rsidRPr="000C75BD" w:rsidRDefault="008815A8" w:rsidP="008815A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րիգուն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գլավնանց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տանը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մեզ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պատիվ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տվին։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Նրանք ուրիշ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ղոնախնի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ունեին։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ղոնախնու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մեջ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բոյով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ջահել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քուրդ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կար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/>
          <w:lang w:val="hy-AM"/>
        </w:rPr>
        <w:t>քոլոզը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ծածկած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/>
          <w:lang w:val="hy-AM"/>
        </w:rPr>
        <w:t>ինքն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հաքնված։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Ամա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ընթավուր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չոփուռ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զարմանալի։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Չեչոտ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չէր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ասեիր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ծաղկամնա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3F45FE1D" w14:textId="77777777" w:rsidR="008815A8" w:rsidRPr="000C75BD" w:rsidRDefault="008815A8" w:rsidP="008815A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/>
          <w:lang w:val="hy-AM"/>
        </w:rPr>
        <w:t>Սաղ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էրեսը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փոս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/>
          <w:lang w:val="hy-AM"/>
        </w:rPr>
        <w:t>փոս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/>
          <w:lang w:val="hy-AM"/>
        </w:rPr>
        <w:t>ոնց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կտրատած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/>
          <w:lang w:val="hy-AM"/>
        </w:rPr>
        <w:t>յա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պուճուր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դրով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ծակծկած։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թամուզ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հայերեն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խոսում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/>
          <w:lang w:val="hy-AM"/>
        </w:rPr>
        <w:t>լսողը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/>
          <w:lang w:val="hy-AM"/>
        </w:rPr>
        <w:t>հեռի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հավատիցը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/>
          <w:lang w:val="hy-AM"/>
        </w:rPr>
        <w:t>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իմանում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հայ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7B327CB8" w14:textId="77777777" w:rsidR="008815A8" w:rsidRPr="000C75BD" w:rsidRDefault="008815A8" w:rsidP="008815A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նրանից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քաշված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զարմացած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հարցրի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/>
          <w:lang w:val="hy-AM"/>
        </w:rPr>
        <w:t>Ամոթ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չըլի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հարցնիլն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/>
          <w:lang w:val="hy-AM"/>
        </w:rPr>
        <w:t>ախպեր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շնչիցն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չոփուռությունը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պատահի՞լ</w:t>
      </w:r>
      <w:r w:rsidRPr="000C75BD">
        <w:rPr>
          <w:rFonts w:ascii="Sylfaen" w:hAnsi="Sylfaen" w:cs="Tahoma"/>
          <w:lang w:val="hy-AM"/>
        </w:rPr>
        <w:t>։</w:t>
      </w:r>
    </w:p>
    <w:p w14:paraId="5AE79C0C" w14:textId="77777777" w:rsidR="008815A8" w:rsidRPr="000C75BD" w:rsidRDefault="008815A8" w:rsidP="008815A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ծանդր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քաշեց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քոլոզը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կալավ։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բացվեց</w:t>
      </w:r>
      <w:r w:rsidRPr="000C75BD">
        <w:rPr>
          <w:rFonts w:ascii="Sylfaen" w:hAnsi="Sylfaen" w:cs="Arial"/>
          <w:lang w:val="hy-AM"/>
        </w:rPr>
        <w:t>:</w:t>
      </w:r>
    </w:p>
    <w:p w14:paraId="025A6649" w14:textId="77777777" w:rsidR="008815A8" w:rsidRPr="000C75BD" w:rsidRDefault="008815A8" w:rsidP="008815A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/>
          <w:lang w:val="hy-AM"/>
        </w:rPr>
        <w:t>Գլխի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կաշին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պոկ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էկած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էր։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հատ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մազ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չկար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գլխին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/>
          <w:lang w:val="hy-AM"/>
        </w:rPr>
        <w:t>Գլխի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ղափաղի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ոսկորն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էրևում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էր։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սարսափեցի։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քոլոզն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դրեց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գլխին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պատմեց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հետևյալը՝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գլխի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եկածը</w:t>
      </w:r>
      <w:r w:rsidRPr="000C75BD">
        <w:rPr>
          <w:rFonts w:ascii="Sylfaen" w:hAnsi="Sylfaen" w:cs="Arial"/>
          <w:lang w:val="hy-AM"/>
        </w:rPr>
        <w:t>.</w:t>
      </w:r>
    </w:p>
    <w:p w14:paraId="61129D8A" w14:textId="77777777" w:rsidR="008815A8" w:rsidRPr="000C75BD" w:rsidRDefault="008815A8" w:rsidP="008815A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/>
          <w:lang w:val="hy-AM"/>
        </w:rPr>
        <w:t>ախպեր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/>
          <w:lang w:val="hy-AM"/>
        </w:rPr>
        <w:t>պատմեմ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պլոկած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գլխիս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էկած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փորձանքը։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Երևանցի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Ջաֆար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աղի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/>
          <w:lang w:val="hy-AM"/>
        </w:rPr>
        <w:t>անունս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Զոռ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/>
          <w:lang w:val="hy-AM"/>
        </w:rPr>
        <w:t>Մուստաֆա։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Սաղ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մըհալումը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պես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անումով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/>
          <w:lang w:val="hy-AM"/>
        </w:rPr>
        <w:t>հարուստ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գյուռ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օջախ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չկա։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Առաչ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անումով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աղա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ինք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/>
          <w:lang w:val="hy-AM"/>
        </w:rPr>
        <w:t>ամա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տկլոր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աղա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ինք։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Հորս՝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Ջաֆար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աղի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/>
          <w:lang w:val="hy-AM"/>
        </w:rPr>
        <w:t>սաղ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հարստությունն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պարծանքը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ընկերների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թայ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թուշի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մեջ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հատը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քաջ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չկար։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տեսակ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ձի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սովորցնել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/>
          <w:lang w:val="hy-AM"/>
        </w:rPr>
        <w:t>քյամանդ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գցել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/>
          <w:lang w:val="hy-AM"/>
        </w:rPr>
        <w:t>բռնել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/>
          <w:lang w:val="hy-AM"/>
        </w:rPr>
        <w:t>հեծնել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/>
          <w:lang w:val="hy-AM"/>
        </w:rPr>
        <w:t>թուր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թվանք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բանացնել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/>
          <w:lang w:val="hy-AM"/>
        </w:rPr>
        <w:t>նիզակ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ճոճել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/>
          <w:lang w:val="hy-AM"/>
        </w:rPr>
        <w:t>ղալխան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պահել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բոլորն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համար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խաղ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պար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էր։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թայ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ղոչաղ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տղերանցից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մինն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ոտով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չէր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գալի։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մըհալումն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կուռն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ոլորող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չկար։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փահլվանի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իգիթի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համբավ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հանեցի։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Իսկ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շնորքով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/>
          <w:lang w:val="hy-AM"/>
        </w:rPr>
        <w:t>բոյով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բուսաթով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հավասար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մինը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չկար։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Երեխությունից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մազերս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ոսկի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գույն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ունեին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/>
          <w:lang w:val="hy-AM"/>
        </w:rPr>
        <w:t>չէին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խուզել։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Քանքուլներս՝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վախտ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հուսած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/>
          <w:lang w:val="hy-AM"/>
        </w:rPr>
        <w:t>վախտ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փաթըթած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գլխիս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/>
          <w:lang w:val="hy-AM"/>
        </w:rPr>
        <w:t>վախտ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վերարձակ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թողած՝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ավելի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շնորք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էին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տալի։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խաղ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լիներ՝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ջիրիդ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լիներ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/>
          <w:lang w:val="hy-AM"/>
        </w:rPr>
        <w:t>որս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գնալ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լիներ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/>
          <w:lang w:val="hy-AM"/>
        </w:rPr>
        <w:t>հարսանիքներում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մեյդաններում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ձի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խաղցնել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լիներ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/>
          <w:lang w:val="hy-AM"/>
        </w:rPr>
        <w:t>թվանքով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նշանի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գցել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լիներ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առաջինը։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բանում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զոռ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անող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չկար։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Դրա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համար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անունր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դրին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Զոռ</w:t>
      </w:r>
      <w:r w:rsidRPr="000C75BD">
        <w:rPr>
          <w:rFonts w:ascii="Sylfaen" w:hAnsi="Sylfaen" w:cs="Sylfaen"/>
          <w:lang w:val="hy-AM"/>
        </w:rPr>
        <w:t>-</w:t>
      </w:r>
      <w:r w:rsidRPr="000C75BD">
        <w:rPr>
          <w:rFonts w:ascii="Sylfaen" w:hAnsi="Sylfaen"/>
          <w:lang w:val="hy-AM"/>
        </w:rPr>
        <w:t>Մուստաֆա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/>
          <w:lang w:val="hy-AM"/>
        </w:rPr>
        <w:t>Հերս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ջահել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օրով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հարսանիք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արավ։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Սաղ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Երևանու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մըհալում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աղջիկ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չճարեց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Կաղզվանից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աղջիկ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ուզեց։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Զոռ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հարսանիք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արինք։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Անցավ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քանի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վախտ։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անգամ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հորանց։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Մենձ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ախպերն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lastRenderedPageBreak/>
        <w:t>տարավ։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շաբաթից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գնացի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Կաղզվան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բերեմ։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աներն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հարուստ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օջախ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/>
          <w:lang w:val="hy-AM"/>
        </w:rPr>
        <w:t>հինգ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/>
          <w:lang w:val="hy-AM"/>
        </w:rPr>
        <w:t>վեց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ուներ</w:t>
      </w:r>
      <w:r w:rsidRPr="000C75BD">
        <w:rPr>
          <w:rFonts w:ascii="Sylfaen" w:hAnsi="Sylfaen" w:cs="Tahoma"/>
          <w:lang w:val="hy-AM"/>
        </w:rPr>
        <w:t>։</w:t>
      </w:r>
    </w:p>
    <w:p w14:paraId="2232989E" w14:textId="77777777" w:rsidR="008815A8" w:rsidRPr="000C75BD" w:rsidRDefault="008815A8" w:rsidP="008815A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մնացի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Կաղզվանում։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Էդտեղ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ծանոթացա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դավրիշի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դավրիշն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ինքն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պիտի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գա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Երևան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/>
          <w:lang w:val="hy-AM"/>
        </w:rPr>
        <w:t>միասին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գնանք։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Խնդրեց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ճամպա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պահեմ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ինքն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համար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ձի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ճարի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մեզ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գա</w:t>
      </w:r>
      <w:r w:rsidRPr="000C75BD">
        <w:rPr>
          <w:rFonts w:ascii="Sylfaen" w:hAnsi="Sylfaen" w:cs="Tahoma"/>
          <w:lang w:val="hy-AM"/>
        </w:rPr>
        <w:t>։</w:t>
      </w:r>
    </w:p>
    <w:p w14:paraId="0A15BBF2" w14:textId="77777777" w:rsidR="008815A8" w:rsidRPr="000C75BD" w:rsidRDefault="008815A8" w:rsidP="008815A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>(</w:t>
      </w:r>
      <w:r w:rsidRPr="000C75BD">
        <w:rPr>
          <w:rFonts w:ascii="Sylfaen" w:hAnsi="Sylfaen"/>
          <w:lang w:val="hy-AM"/>
        </w:rPr>
        <w:t>Մենք՝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կնիկս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ճամպա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չպահեցինք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/>
          <w:lang w:val="hy-AM"/>
        </w:rPr>
        <w:t>ըղու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էլանք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/>
          <w:lang w:val="hy-AM"/>
        </w:rPr>
        <w:t>ճամպա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ընկանք</w:t>
      </w:r>
      <w:r w:rsidRPr="000C75BD">
        <w:rPr>
          <w:rFonts w:ascii="Sylfaen" w:hAnsi="Sylfaen" w:cs="Arial"/>
          <w:lang w:val="hy-AM"/>
        </w:rPr>
        <w:t>)</w:t>
      </w:r>
      <w:r w:rsidRPr="000C75BD">
        <w:rPr>
          <w:rFonts w:ascii="Sylfaen" w:hAnsi="Sylfaen" w:cs="Tahoma"/>
          <w:lang w:val="hy-AM"/>
        </w:rPr>
        <w:t>։</w:t>
      </w:r>
    </w:p>
    <w:p w14:paraId="7ED7DE85" w14:textId="77777777" w:rsidR="008815A8" w:rsidRPr="000C75BD" w:rsidRDefault="008815A8" w:rsidP="008815A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/>
          <w:lang w:val="hy-AM"/>
        </w:rPr>
        <w:t>Կաղզվանից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քանի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վերստ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դեռ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չէինք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հեռացել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արինք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/>
          <w:lang w:val="hy-AM"/>
        </w:rPr>
        <w:t>տեհանք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ձիավոր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գալի։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ամա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ընթավուր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զժիգ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տված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/>
          <w:lang w:val="hy-AM"/>
        </w:rPr>
        <w:t>ոնց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երկնքից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կրակ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ըլի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գալիս։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Թոզ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դումանը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պատել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աշխարհը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/>
          <w:lang w:val="hy-AM"/>
        </w:rPr>
        <w:t>Կնիկս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փախչենք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/>
          <w:lang w:val="hy-AM"/>
        </w:rPr>
        <w:t>հարամի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>:</w:t>
      </w:r>
    </w:p>
    <w:p w14:paraId="3A808994" w14:textId="77777777" w:rsidR="008815A8" w:rsidRPr="000C75BD" w:rsidRDefault="008815A8" w:rsidP="008815A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անկաջ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չարի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/>
          <w:lang w:val="hy-AM"/>
        </w:rPr>
        <w:t>ասի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Զոռ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/>
          <w:lang w:val="hy-AM"/>
        </w:rPr>
        <w:t>Մուստաֆան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ըլիմ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մարդուց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հարամուց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վախենա՞մ</w:t>
      </w:r>
      <w:r w:rsidRPr="000C75BD">
        <w:rPr>
          <w:rFonts w:ascii="Sylfaen" w:hAnsi="Sylfaen" w:cs="Tahoma"/>
          <w:lang w:val="hy-AM"/>
        </w:rPr>
        <w:t>։</w:t>
      </w:r>
    </w:p>
    <w:p w14:paraId="702AD6F1" w14:textId="77777777" w:rsidR="008815A8" w:rsidRPr="000C75BD" w:rsidRDefault="008815A8" w:rsidP="008815A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/>
          <w:lang w:val="hy-AM"/>
        </w:rPr>
        <w:t>Ձիավորը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հասավ</w:t>
      </w:r>
      <w:r w:rsidRPr="000C75BD">
        <w:rPr>
          <w:rFonts w:ascii="Sylfaen" w:hAnsi="Sylfaen" w:cs="Tahoma"/>
          <w:lang w:val="hy-AM"/>
        </w:rPr>
        <w:t>։</w:t>
      </w:r>
    </w:p>
    <w:p w14:paraId="3684D622" w14:textId="77777777" w:rsidR="008815A8" w:rsidRPr="000C75BD" w:rsidRDefault="008815A8" w:rsidP="008815A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/>
          <w:lang w:val="hy-AM"/>
        </w:rPr>
        <w:t>Դարվիշն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քյահլան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ձի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նստած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/>
          <w:lang w:val="hy-AM"/>
        </w:rPr>
        <w:t>Մեզ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բարևեց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ընկերացավ։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Մտանք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Կաղզվանա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մերին։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Երբ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հասանք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մերու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մեջտեղը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/>
          <w:lang w:val="hy-AM"/>
        </w:rPr>
        <w:t>ճամպեն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էրկուսի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բաժանվում՝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մինը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մենձ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ճամպեն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/>
          <w:lang w:val="hy-AM"/>
        </w:rPr>
        <w:t>մինն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կածան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տանում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դպա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մերու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ղալնկուտը։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Դավրիշն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ճամպեն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բռնեց։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կնիկն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/>
          <w:lang w:val="hy-AM"/>
        </w:rPr>
        <w:t>ոնց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թոկով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կապված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եդևից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ձին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քշեց։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Ասի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/>
          <w:lang w:val="hy-AM"/>
        </w:rPr>
        <w:t>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ո՞ւր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ճամպեն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չի</w:t>
      </w:r>
      <w:r w:rsidRPr="000C75BD">
        <w:rPr>
          <w:rFonts w:ascii="Sylfaen" w:hAnsi="Sylfaen" w:cs="Tahoma"/>
          <w:lang w:val="hy-AM"/>
        </w:rPr>
        <w:t>։</w:t>
      </w:r>
    </w:p>
    <w:p w14:paraId="2117B67D" w14:textId="77777777" w:rsidR="008815A8" w:rsidRPr="000C75BD" w:rsidRDefault="008815A8" w:rsidP="008815A8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անգաջ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չարավ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դավրիշի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ետևից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գնաց։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ձիով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աղաքը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կտրեցի։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Դավրիշը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գոռաց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կնիկն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իրավունքով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աղաքը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կտրում</w:t>
      </w:r>
      <w:r w:rsidRPr="000C75BD">
        <w:rPr>
          <w:rFonts w:ascii="Sylfaen" w:hAnsi="Sylfaen" w:cs="Tahoma"/>
          <w:lang w:val="hy-AM"/>
        </w:rPr>
        <w:t>։</w:t>
      </w:r>
    </w:p>
    <w:p w14:paraId="7F99A7E3" w14:textId="25C08E9C" w:rsidR="0029620A" w:rsidRPr="008815A8" w:rsidRDefault="008815A8" w:rsidP="008815A8">
      <w:pPr>
        <w:rPr>
          <w:lang w:val="hy-AM"/>
        </w:rPr>
      </w:pPr>
      <w:r w:rsidRPr="000C75BD">
        <w:rPr>
          <w:rFonts w:ascii="Sylfaen" w:hAnsi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կատաղեցի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ձիուց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իջա։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իջավ։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մեջ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սաստիկ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կռիվ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սկսվեց։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Սկզբում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ոնչ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զոռում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/>
          <w:lang w:val="hy-AM"/>
        </w:rPr>
        <w:t>ոնչ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նա։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Էրկուսս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կռվում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էինք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արջերի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նման։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Վերջում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հետզհետե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թուլանում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/>
          <w:lang w:val="hy-AM"/>
        </w:rPr>
        <w:t>իսկ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ուժեղանում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մնում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գետնովը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տայի։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վախտը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կնիկս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ձիուցը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ոտիցս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բռնեց։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Նրանք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էրկուսով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գցեցին։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Սրտիս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հերսից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խելքս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գլխիցս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թռավ։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իմացա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անիրավ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դավրիշը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երկար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մազերս՝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քանքուլներս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բանի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փաթաթեց։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Աչքս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տեհա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բարձր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կաղնի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ծառից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մազերիցս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կախված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եմ։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Դավրիշն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կնիկս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կորել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են։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Ձիս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մոտս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կանգնած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խրխնջում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/>
          <w:lang w:val="hy-AM"/>
        </w:rPr>
        <w:t>կատաղությունից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խելքս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կորավ։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ասա՝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թուրը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վրես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/>
          <w:lang w:val="hy-AM"/>
        </w:rPr>
        <w:t>ղամեն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վրես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/>
          <w:lang w:val="hy-AM"/>
        </w:rPr>
        <w:t>դանակը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ջիբս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/>
          <w:lang w:val="hy-AM"/>
        </w:rPr>
        <w:t>մազերս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ձեռքով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կտրելու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տեղը՝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սաստիկ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թափահարեցի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/>
          <w:lang w:val="hy-AM"/>
        </w:rPr>
        <w:t>ճլորթի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ընկա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ընկա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ներքև։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Մազերս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պոկ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ընկան։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Գլխիս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կաշին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հետը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պոկվեց։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Գըլխիցս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արուն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/>
          <w:lang w:val="hy-AM"/>
        </w:rPr>
        <w:t>ամա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չկորցրի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/>
          <w:lang w:val="hy-AM"/>
        </w:rPr>
        <w:t>գլուխս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/>
          <w:lang w:val="hy-AM"/>
        </w:rPr>
        <w:t>փաթաթեցի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/>
          <w:shd w:val="clear" w:color="auto" w:fill="FFFFFF"/>
          <w:lang w:val="hy-AM"/>
        </w:rPr>
        <w:t>ձիս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հեծա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ու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նրանց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գնացած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ճամպով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գնացի։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Գնացի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հասա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մի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մենձ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էրի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դուռ։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Տեսնիմ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ներսը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դարվիշն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ու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կնիկս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քեֆ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են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անում։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Կատաղած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վրա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ընկա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, </w:t>
      </w:r>
      <w:r w:rsidRPr="000C75BD">
        <w:rPr>
          <w:rFonts w:ascii="Sylfaen" w:hAnsi="Sylfaen"/>
          <w:shd w:val="clear" w:color="auto" w:fill="FFFFFF"/>
          <w:lang w:val="hy-AM"/>
        </w:rPr>
        <w:t>որ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դավրիշին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խեղդեմ։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Մեր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մեջ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էլի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մի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սարսափելի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կռիվ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սկսեց։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Ասլանն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ու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ղափլանն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էդպես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չէին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կռվիլ։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Ես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ոնց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որ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յարալու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գազան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, </w:t>
      </w:r>
      <w:r w:rsidRPr="000C75BD">
        <w:rPr>
          <w:rFonts w:ascii="Sylfaen" w:hAnsi="Sylfaen"/>
          <w:shd w:val="clear" w:color="auto" w:fill="FFFFFF"/>
          <w:lang w:val="hy-AM"/>
        </w:rPr>
        <w:t>դավրիշին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քիչ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մնաց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գլխիս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ծերն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հանեմ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ու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գետին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զարկեմ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, </w:t>
      </w:r>
      <w:r w:rsidRPr="000C75BD">
        <w:rPr>
          <w:rFonts w:ascii="Sylfaen" w:hAnsi="Sylfaen"/>
          <w:shd w:val="clear" w:color="auto" w:fill="FFFFFF"/>
          <w:lang w:val="hy-AM"/>
        </w:rPr>
        <w:t>հոգին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փլի։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Էդ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վախտը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կնիկս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նրան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օգնության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հասավ։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Քած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շան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նման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սկսեց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կծոտել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ձեռքերս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, </w:t>
      </w:r>
      <w:r w:rsidRPr="000C75BD">
        <w:rPr>
          <w:rFonts w:ascii="Sylfaen" w:hAnsi="Sylfaen"/>
          <w:shd w:val="clear" w:color="auto" w:fill="FFFFFF"/>
          <w:lang w:val="hy-AM"/>
        </w:rPr>
        <w:t>ծնկներս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ու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կուրծքս։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Դավրիշը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սիրտ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առավ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ու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երկուսով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ինձ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գետին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գլորեցին։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Էրի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առաջ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բսած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դուզ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ծառին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ինձ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թոկով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կապեցին՝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ոտներիցս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մինչև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վիզս։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Ու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իրանք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նստեցին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միրգ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ուտելու։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Մի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մենձ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թարախանով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լիքը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բաղդատու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խուրմա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կար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աղաքները։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Էն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անիրավ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դավրիշը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սկսեց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ուտել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խուրմեն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ու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կորիզներն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էրեսիս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փչել։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Կորիզներն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գալիս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էին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էրեսիս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դիպչում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, </w:t>
      </w:r>
      <w:r w:rsidRPr="000C75BD">
        <w:rPr>
          <w:rFonts w:ascii="Sylfaen" w:hAnsi="Sylfaen"/>
          <w:shd w:val="clear" w:color="auto" w:fill="FFFFFF"/>
          <w:lang w:val="hy-AM"/>
        </w:rPr>
        <w:t>ոնց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որ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գյուլլա՝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երեսս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ծակծկում։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Էն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անիրավը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վռազ</w:t>
      </w:r>
      <w:r w:rsidRPr="000C75BD">
        <w:rPr>
          <w:rFonts w:ascii="Sylfaen" w:hAnsi="Sylfaen" w:cs="Arial"/>
          <w:shd w:val="clear" w:color="auto" w:fill="FFFFFF"/>
          <w:lang w:val="hy-AM"/>
        </w:rPr>
        <w:t>-</w:t>
      </w:r>
      <w:r w:rsidRPr="000C75BD">
        <w:rPr>
          <w:rFonts w:ascii="Sylfaen" w:hAnsi="Sylfaen"/>
          <w:shd w:val="clear" w:color="auto" w:fill="FFFFFF"/>
          <w:lang w:val="hy-AM"/>
        </w:rPr>
        <w:t>վռազ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ուտում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էր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խուրմեն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ու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կորիզները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կարկտի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պես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թափում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էրեսիս։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Ես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հազիվ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աչքերս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էի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պահում։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Սաղ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էրեսս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ծակծկվեց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արունլվիկ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էղավ։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Սիրտս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մղկտում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էր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, </w:t>
      </w:r>
      <w:r w:rsidRPr="000C75BD">
        <w:rPr>
          <w:rFonts w:ascii="Sylfaen" w:hAnsi="Sylfaen"/>
          <w:shd w:val="clear" w:color="auto" w:fill="FFFFFF"/>
          <w:lang w:val="hy-AM"/>
        </w:rPr>
        <w:t>ջիգյարս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կտրատվում։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Ամա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ես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ձեն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ծպտուն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չէի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հանում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, </w:t>
      </w:r>
      <w:r w:rsidRPr="000C75BD">
        <w:rPr>
          <w:rFonts w:ascii="Sylfaen" w:hAnsi="Sylfaen"/>
          <w:shd w:val="clear" w:color="auto" w:fill="FFFFFF"/>
          <w:lang w:val="hy-AM"/>
        </w:rPr>
        <w:t>մի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անգամ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«</w:t>
      </w:r>
      <w:r w:rsidRPr="000C75BD">
        <w:rPr>
          <w:rFonts w:ascii="Sylfaen" w:hAnsi="Sylfaen"/>
          <w:shd w:val="clear" w:color="auto" w:fill="FFFFFF"/>
          <w:lang w:val="hy-AM"/>
        </w:rPr>
        <w:t>օֆ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» </w:t>
      </w:r>
      <w:r w:rsidRPr="000C75BD">
        <w:rPr>
          <w:rFonts w:ascii="Sylfaen" w:hAnsi="Sylfaen"/>
          <w:shd w:val="clear" w:color="auto" w:fill="FFFFFF"/>
          <w:lang w:val="hy-AM"/>
        </w:rPr>
        <w:t>չարի։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Իմ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էդ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վարմունքը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ավելի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էր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կատաղացնում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էն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սատայելին։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Վերջն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էդ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լրբերը՝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դավրիշն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ու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իմ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lastRenderedPageBreak/>
        <w:t>ղախպա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կնիկը՝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իրենց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քեֆը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քաշելուց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եդը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, </w:t>
      </w:r>
      <w:r w:rsidRPr="000C75BD">
        <w:rPr>
          <w:rFonts w:ascii="Sylfaen" w:hAnsi="Sylfaen"/>
          <w:shd w:val="clear" w:color="auto" w:fill="FFFFFF"/>
          <w:lang w:val="hy-AM"/>
        </w:rPr>
        <w:t>իմ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աչքի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աղաքին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պառկեցին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ու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շնթռեցին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. </w:t>
      </w:r>
      <w:r w:rsidRPr="000C75BD">
        <w:rPr>
          <w:rFonts w:ascii="Sylfaen" w:hAnsi="Sylfaen"/>
          <w:shd w:val="clear" w:color="auto" w:fill="FFFFFF"/>
          <w:lang w:val="hy-AM"/>
        </w:rPr>
        <w:t>խոր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քուն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մտան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, </w:t>
      </w:r>
      <w:r w:rsidRPr="000C75BD">
        <w:rPr>
          <w:rFonts w:ascii="Sylfaen" w:hAnsi="Sylfaen"/>
          <w:shd w:val="clear" w:color="auto" w:fill="FFFFFF"/>
          <w:lang w:val="hy-AM"/>
        </w:rPr>
        <w:t>երևի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ինձ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մեռած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կարծելով։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Նրանց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քնելուց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եդը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ես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սկսեցի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ատամներով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ինձ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փաթաթած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կռներս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կապած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թոկը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կրծոտել։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Կրծեցի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, </w:t>
      </w:r>
      <w:r w:rsidRPr="000C75BD">
        <w:rPr>
          <w:rFonts w:ascii="Sylfaen" w:hAnsi="Sylfaen"/>
          <w:shd w:val="clear" w:color="auto" w:fill="FFFFFF"/>
          <w:lang w:val="hy-AM"/>
        </w:rPr>
        <w:t>կրծեցի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, </w:t>
      </w:r>
      <w:r w:rsidRPr="000C75BD">
        <w:rPr>
          <w:rFonts w:ascii="Sylfaen" w:hAnsi="Sylfaen"/>
          <w:shd w:val="clear" w:color="auto" w:fill="FFFFFF"/>
          <w:lang w:val="hy-AM"/>
        </w:rPr>
        <w:t>թոկը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կտրեցի։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Ետո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կամաց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կապերս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արձակեցի։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Թուրս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ուսլուբով</w:t>
      </w:r>
      <w:r w:rsidRPr="000C75BD">
        <w:rPr>
          <w:rStyle w:val="af9"/>
          <w:rFonts w:ascii="Sylfaen" w:hAnsi="Sylfaen"/>
          <w:sz w:val="16"/>
          <w:szCs w:val="16"/>
        </w:rPr>
        <w:footnoteReference w:id="1"/>
      </w:r>
      <w:r w:rsidRPr="000C75BD">
        <w:rPr>
          <w:rFonts w:ascii="Sylfaen" w:hAnsi="Sylfaen" w:cs="Arial"/>
          <w:shd w:val="clear" w:color="auto" w:fill="FFFFFF"/>
          <w:lang w:val="hy-AM"/>
        </w:rPr>
        <w:t> </w:t>
      </w:r>
      <w:r w:rsidRPr="000C75BD">
        <w:rPr>
          <w:rFonts w:ascii="Sylfaen" w:hAnsi="Sylfaen"/>
          <w:shd w:val="clear" w:color="auto" w:fill="FFFFFF"/>
          <w:lang w:val="hy-AM"/>
        </w:rPr>
        <w:t>վերցրի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, </w:t>
      </w:r>
      <w:r w:rsidRPr="000C75BD">
        <w:rPr>
          <w:rFonts w:ascii="Sylfaen" w:hAnsi="Sylfaen"/>
          <w:shd w:val="clear" w:color="auto" w:fill="FFFFFF"/>
          <w:lang w:val="hy-AM"/>
        </w:rPr>
        <w:t>որ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էրի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պատից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կախել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էին։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Ու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հոգեառի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պես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դավրիշի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գլխավերևն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անցա։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Աջ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ձեռքով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թուրս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պահած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, </w:t>
      </w:r>
      <w:r w:rsidRPr="000C75BD">
        <w:rPr>
          <w:rFonts w:ascii="Sylfaen" w:hAnsi="Sylfaen"/>
          <w:shd w:val="clear" w:color="auto" w:fill="FFFFFF"/>
          <w:lang w:val="hy-AM"/>
        </w:rPr>
        <w:t>ձախ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ձեոքով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մազերիցը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ղայիմ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քաշեցի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, </w:t>
      </w:r>
      <w:r w:rsidRPr="000C75BD">
        <w:rPr>
          <w:rFonts w:ascii="Sylfaen" w:hAnsi="Sylfaen"/>
          <w:shd w:val="clear" w:color="auto" w:fill="FFFFFF"/>
          <w:lang w:val="hy-AM"/>
        </w:rPr>
        <w:t>նա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աչքը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բաց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արավ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, </w:t>
      </w:r>
      <w:r w:rsidRPr="000C75BD">
        <w:rPr>
          <w:rFonts w:ascii="Sylfaen" w:hAnsi="Sylfaen"/>
          <w:shd w:val="clear" w:color="auto" w:fill="FFFFFF"/>
          <w:lang w:val="hy-AM"/>
        </w:rPr>
        <w:t>զարհուրանքով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ինձ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մտիկ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արավ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ու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ուզաց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վեր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թռչի։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Ամա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ես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ժամանակ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չտվի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, </w:t>
      </w:r>
      <w:r w:rsidRPr="000C75BD">
        <w:rPr>
          <w:rFonts w:ascii="Sylfaen" w:hAnsi="Sylfaen"/>
          <w:shd w:val="clear" w:color="auto" w:fill="FFFFFF"/>
          <w:lang w:val="hy-AM"/>
        </w:rPr>
        <w:t>թրով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գլուխը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թռցրի։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Անզգամ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կնիկս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էլ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զարթնեց։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Ես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նրան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չսպանեցի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, </w:t>
      </w:r>
      <w:r w:rsidRPr="000C75BD">
        <w:rPr>
          <w:rFonts w:ascii="Sylfaen" w:hAnsi="Sylfaen"/>
          <w:shd w:val="clear" w:color="auto" w:fill="FFFFFF"/>
          <w:lang w:val="hy-AM"/>
        </w:rPr>
        <w:t>ձեռք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ու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ոտքը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կապռտեցի։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Եդո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մտա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էրի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մեջը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ման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էկա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. </w:t>
      </w:r>
      <w:r w:rsidRPr="000C75BD">
        <w:rPr>
          <w:rFonts w:ascii="Sylfaen" w:hAnsi="Sylfaen"/>
          <w:shd w:val="clear" w:color="auto" w:fill="FFFFFF"/>
          <w:lang w:val="hy-AM"/>
        </w:rPr>
        <w:t>ի՞նչ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տենիմ։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Էրի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խորքում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հինգ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հատ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քյահլան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ձի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կապած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, </w:t>
      </w:r>
      <w:r w:rsidRPr="000C75BD">
        <w:rPr>
          <w:rFonts w:ascii="Sylfaen" w:hAnsi="Sylfaen"/>
          <w:shd w:val="clear" w:color="auto" w:fill="FFFFFF"/>
          <w:lang w:val="hy-AM"/>
        </w:rPr>
        <w:t>մինը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մնուց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լավը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, </w:t>
      </w:r>
      <w:r w:rsidRPr="000C75BD">
        <w:rPr>
          <w:rFonts w:ascii="Sylfaen" w:hAnsi="Sylfaen"/>
          <w:shd w:val="clear" w:color="auto" w:fill="FFFFFF"/>
          <w:lang w:val="hy-AM"/>
        </w:rPr>
        <w:t>աղաքները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չամիչ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լքցրած։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Քիչ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էլ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աղաք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գնացի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մենձ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մաղարա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էր։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Տեսնիմ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մի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տեղ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ոսկի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կիտած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, </w:t>
      </w:r>
      <w:r w:rsidRPr="000C75BD">
        <w:rPr>
          <w:rFonts w:ascii="Sylfaen" w:hAnsi="Sylfaen"/>
          <w:shd w:val="clear" w:color="auto" w:fill="FFFFFF"/>
          <w:lang w:val="hy-AM"/>
        </w:rPr>
        <w:t>մի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տեղ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էրծաթ։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Մի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կռանս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էլ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շատ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խաս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կտորներ՝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մախմուր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, </w:t>
      </w:r>
      <w:r w:rsidRPr="000C75BD">
        <w:rPr>
          <w:rFonts w:ascii="Sylfaen" w:hAnsi="Sylfaen"/>
          <w:shd w:val="clear" w:color="auto" w:fill="FFFFFF"/>
          <w:lang w:val="hy-AM"/>
        </w:rPr>
        <w:t>աթլաս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ու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հազար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ու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մին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խաս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ու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ղումաշ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դասած։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Թողի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, </w:t>
      </w:r>
      <w:r w:rsidRPr="000C75BD">
        <w:rPr>
          <w:rFonts w:ascii="Sylfaen" w:hAnsi="Sylfaen"/>
          <w:shd w:val="clear" w:color="auto" w:fill="FFFFFF"/>
          <w:lang w:val="hy-AM"/>
        </w:rPr>
        <w:t>դուս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էկա։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Ես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իմ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ձիուն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նստեցի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. </w:t>
      </w:r>
      <w:r w:rsidRPr="000C75BD">
        <w:rPr>
          <w:rFonts w:ascii="Sylfaen" w:hAnsi="Sylfaen"/>
          <w:shd w:val="clear" w:color="auto" w:fill="FFFFFF"/>
          <w:lang w:val="hy-AM"/>
        </w:rPr>
        <w:t>կնկանս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էլ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իրա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ձիու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վրա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կապկպոտեցի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ու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եդ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գնացի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Կաղզվան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անորանցս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տունը։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Գիշեր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էր։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Անորըս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տղեքը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դուս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էկան։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Նրանք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մեզ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տեհան ու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զարմացան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. </w:t>
      </w:r>
      <w:r w:rsidRPr="000C75BD">
        <w:rPr>
          <w:rFonts w:ascii="Sylfaen" w:hAnsi="Sylfaen"/>
          <w:shd w:val="clear" w:color="auto" w:fill="FFFFFF"/>
          <w:lang w:val="hy-AM"/>
        </w:rPr>
        <w:t>ինձ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էլ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որ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մտիկ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արին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, </w:t>
      </w:r>
      <w:r w:rsidRPr="000C75BD">
        <w:rPr>
          <w:rFonts w:ascii="Sylfaen" w:hAnsi="Sylfaen"/>
          <w:shd w:val="clear" w:color="auto" w:fill="FFFFFF"/>
          <w:lang w:val="hy-AM"/>
        </w:rPr>
        <w:t>զարհուրեցին։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Աներս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ու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մեկել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տանըցիք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էլ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նրանց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եդնուց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դուս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թափեցին։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Ես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պատմեցի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եղելությունը։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Անորս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մենձ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տղեն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որ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մի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ղոչաղ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ու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նամուսով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տղամարդ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էր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, </w:t>
      </w:r>
      <w:r w:rsidRPr="000C75BD">
        <w:rPr>
          <w:rFonts w:ascii="Sylfaen" w:hAnsi="Sylfaen"/>
          <w:shd w:val="clear" w:color="auto" w:fill="FFFFFF"/>
          <w:lang w:val="hy-AM"/>
        </w:rPr>
        <w:t>էդ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բանը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որ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լսեց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, </w:t>
      </w:r>
      <w:r w:rsidRPr="000C75BD">
        <w:rPr>
          <w:rFonts w:ascii="Sylfaen" w:hAnsi="Sylfaen"/>
          <w:shd w:val="clear" w:color="auto" w:fill="FFFFFF"/>
          <w:lang w:val="hy-AM"/>
        </w:rPr>
        <w:t>կատաղեց։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Էլ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ժամանակ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չտվուց</w:t>
      </w:r>
      <w:r w:rsidRPr="000C75BD">
        <w:rPr>
          <w:rFonts w:ascii="Sylfaen" w:hAnsi="Sylfaen" w:cs="Arial"/>
          <w:shd w:val="clear" w:color="auto" w:fill="FFFFFF"/>
          <w:lang w:val="hy-AM"/>
        </w:rPr>
        <w:t>. «</w:t>
      </w:r>
      <w:r w:rsidRPr="000C75BD">
        <w:rPr>
          <w:rFonts w:ascii="Sylfaen" w:hAnsi="Sylfaen"/>
          <w:shd w:val="clear" w:color="auto" w:fill="FFFFFF"/>
          <w:lang w:val="hy-AM"/>
        </w:rPr>
        <w:t>Աննամուս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», </w:t>
      </w:r>
      <w:r w:rsidRPr="000C75BD">
        <w:rPr>
          <w:rFonts w:ascii="Sylfaen" w:hAnsi="Sylfaen"/>
          <w:shd w:val="clear" w:color="auto" w:fill="FFFFFF"/>
          <w:lang w:val="hy-AM"/>
        </w:rPr>
        <w:t>գոռաց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, </w:t>
      </w:r>
      <w:r w:rsidRPr="000C75BD">
        <w:rPr>
          <w:rFonts w:ascii="Sylfaen" w:hAnsi="Sylfaen"/>
          <w:shd w:val="clear" w:color="auto" w:fill="FFFFFF"/>
          <w:lang w:val="hy-AM"/>
        </w:rPr>
        <w:t>իր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թուրը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քաշեց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ու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կնկանս՝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իրա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քրոջ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, </w:t>
      </w:r>
      <w:r w:rsidRPr="000C75BD">
        <w:rPr>
          <w:rFonts w:ascii="Sylfaen" w:hAnsi="Sylfaen"/>
          <w:shd w:val="clear" w:color="auto" w:fill="FFFFFF"/>
          <w:lang w:val="hy-AM"/>
        </w:rPr>
        <w:t>գլուխը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թռցրեց։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Բոլորն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էլ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ասին</w:t>
      </w:r>
      <w:r w:rsidRPr="000C75BD">
        <w:rPr>
          <w:rFonts w:ascii="Sylfaen" w:hAnsi="Sylfaen" w:cs="Arial"/>
          <w:shd w:val="clear" w:color="auto" w:fill="FFFFFF"/>
          <w:lang w:val="hy-AM"/>
        </w:rPr>
        <w:t>. «</w:t>
      </w:r>
      <w:r w:rsidRPr="000C75BD">
        <w:rPr>
          <w:rFonts w:ascii="Sylfaen" w:hAnsi="Sylfaen"/>
          <w:shd w:val="clear" w:color="auto" w:fill="FFFFFF"/>
          <w:lang w:val="hy-AM"/>
        </w:rPr>
        <w:t>Հախն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Էր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»... </w:t>
      </w:r>
      <w:r w:rsidRPr="000C75BD">
        <w:rPr>
          <w:rFonts w:ascii="Sylfaen" w:hAnsi="Sylfaen"/>
          <w:shd w:val="clear" w:color="auto" w:fill="FFFFFF"/>
          <w:lang w:val="hy-AM"/>
        </w:rPr>
        <w:t>Էդ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գշեր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ինձ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իրանց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տանը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պահեցին։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Մյուս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ըռավոտը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ինձ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իրանց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փոքր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քրոջ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հետ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պսակեցին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ու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ճամպա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դրին։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Ես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անորս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մենձ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տղին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հետս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վերցրի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, </w:t>
      </w:r>
      <w:r w:rsidRPr="000C75BD">
        <w:rPr>
          <w:rFonts w:ascii="Sylfaen" w:hAnsi="Sylfaen"/>
          <w:shd w:val="clear" w:color="auto" w:fill="FFFFFF"/>
          <w:lang w:val="hy-AM"/>
        </w:rPr>
        <w:t>երբ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հասանք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մերին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, </w:t>
      </w:r>
      <w:r w:rsidRPr="000C75BD">
        <w:rPr>
          <w:rFonts w:ascii="Sylfaen" w:hAnsi="Sylfaen"/>
          <w:shd w:val="clear" w:color="auto" w:fill="FFFFFF"/>
          <w:lang w:val="hy-AM"/>
        </w:rPr>
        <w:t>ես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նրանց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իմ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թազա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կնկանն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ու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իր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մենձ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ախպորը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տարա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թուշ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էն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էրի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դուռը։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Վեր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էկանք։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Անորս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տղի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հետ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ներս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մտանք։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Բոլոր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ոսկին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ու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էրծաթը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, </w:t>
      </w:r>
      <w:r w:rsidRPr="000C75BD">
        <w:rPr>
          <w:rFonts w:ascii="Sylfaen" w:hAnsi="Sylfaen"/>
          <w:shd w:val="clear" w:color="auto" w:fill="FFFFFF"/>
          <w:lang w:val="hy-AM"/>
        </w:rPr>
        <w:t>էն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խաս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ու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ղումաշ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ճոթ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ու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կտորները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բեռներ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բռնեցինք։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Դուրս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քշեցինք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դավյրիշի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հինգ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ձիանը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ու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բարձեցինք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, </w:t>
      </w:r>
      <w:r w:rsidRPr="000C75BD">
        <w:rPr>
          <w:rFonts w:ascii="Sylfaen" w:hAnsi="Sylfaen"/>
          <w:shd w:val="clear" w:color="auto" w:fill="FFFFFF"/>
          <w:lang w:val="hy-AM"/>
        </w:rPr>
        <w:t>հինգ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ձիաբեռ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Էլավ։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Էրկու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ձիաբեռը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տվի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անորս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տղին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, </w:t>
      </w:r>
      <w:r w:rsidRPr="000C75BD">
        <w:rPr>
          <w:rFonts w:ascii="Sylfaen" w:hAnsi="Sylfaen"/>
          <w:shd w:val="clear" w:color="auto" w:fill="FFFFFF"/>
          <w:lang w:val="hy-AM"/>
        </w:rPr>
        <w:t>իսկ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իրեք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ձիաբեռը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ես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վեր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կալա։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Նա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գնաց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իրանց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տուն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, </w:t>
      </w:r>
      <w:r w:rsidRPr="000C75BD">
        <w:rPr>
          <w:rFonts w:ascii="Sylfaen" w:hAnsi="Sylfaen"/>
          <w:shd w:val="clear" w:color="auto" w:fill="FFFFFF"/>
          <w:lang w:val="hy-AM"/>
        </w:rPr>
        <w:t>ես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Էլ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իմ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թազա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կնկա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հետ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էկա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մեր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տունը։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Շատ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չքաշեց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հերս՝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Ջաֆար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աղեն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, </w:t>
      </w:r>
      <w:r w:rsidRPr="000C75BD">
        <w:rPr>
          <w:rFonts w:ascii="Sylfaen" w:hAnsi="Sylfaen"/>
          <w:shd w:val="clear" w:color="auto" w:fill="FFFFFF"/>
          <w:lang w:val="hy-AM"/>
        </w:rPr>
        <w:t>դարդից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մեռավ։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Իմ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բերած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հարստությունը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նրա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աչքին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չէր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գալիս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, </w:t>
      </w:r>
      <w:r w:rsidRPr="000C75BD">
        <w:rPr>
          <w:rFonts w:ascii="Sylfaen" w:hAnsi="Sylfaen"/>
          <w:shd w:val="clear" w:color="auto" w:fill="FFFFFF"/>
          <w:lang w:val="hy-AM"/>
        </w:rPr>
        <w:t>քանի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որ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նրա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աչքի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լույս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Զոռ</w:t>
      </w:r>
      <w:r w:rsidRPr="000C75BD">
        <w:rPr>
          <w:rFonts w:ascii="Sylfaen" w:hAnsi="Sylfaen" w:cs="Arial"/>
          <w:shd w:val="clear" w:color="auto" w:fill="FFFFFF"/>
          <w:lang w:val="hy-AM"/>
        </w:rPr>
        <w:t>-</w:t>
      </w:r>
      <w:r w:rsidRPr="000C75BD">
        <w:rPr>
          <w:rFonts w:ascii="Sylfaen" w:hAnsi="Sylfaen"/>
          <w:shd w:val="clear" w:color="auto" w:fill="FFFFFF"/>
          <w:lang w:val="hy-AM"/>
        </w:rPr>
        <w:t>Մուստաֆեն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զրկվել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էր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իր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ամենամենձ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հարստությունից՝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էրեսի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գեղեցկությունից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, </w:t>
      </w:r>
      <w:r w:rsidRPr="000C75BD">
        <w:rPr>
          <w:rFonts w:ascii="Sylfaen" w:hAnsi="Sylfaen"/>
          <w:shd w:val="clear" w:color="auto" w:fill="FFFFFF"/>
          <w:lang w:val="hy-AM"/>
        </w:rPr>
        <w:t>ոսկեքանքուլ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մազերից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, </w:t>
      </w:r>
      <w:r w:rsidRPr="000C75BD">
        <w:rPr>
          <w:rFonts w:ascii="Sylfaen" w:hAnsi="Sylfaen"/>
          <w:shd w:val="clear" w:color="auto" w:fill="FFFFFF"/>
          <w:lang w:val="hy-AM"/>
        </w:rPr>
        <w:t>մի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խոսքով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իրա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շնորհալի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քիսպաթից</w:t>
      </w:r>
      <w:r w:rsidRPr="000C75BD">
        <w:rPr>
          <w:rStyle w:val="af9"/>
          <w:rFonts w:ascii="Sylfaen" w:hAnsi="Sylfaen"/>
          <w:sz w:val="16"/>
          <w:szCs w:val="16"/>
        </w:rPr>
        <w:footnoteReference w:id="2"/>
      </w:r>
      <w:r w:rsidRPr="000C75BD">
        <w:rPr>
          <w:rFonts w:ascii="Sylfaen" w:hAnsi="Sylfaen" w:cs="Tahoma"/>
          <w:shd w:val="clear" w:color="auto" w:fill="FFFFFF"/>
          <w:lang w:val="hy-AM"/>
        </w:rPr>
        <w:t>։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— </w:t>
      </w:r>
      <w:r w:rsidRPr="000C75BD">
        <w:rPr>
          <w:rFonts w:ascii="Sylfaen" w:hAnsi="Sylfaen"/>
          <w:shd w:val="clear" w:color="auto" w:fill="FFFFFF"/>
          <w:lang w:val="hy-AM"/>
        </w:rPr>
        <w:t>Ղարիբ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ախպեր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,— </w:t>
      </w:r>
      <w:r w:rsidRPr="000C75BD">
        <w:rPr>
          <w:rFonts w:ascii="Sylfaen" w:hAnsi="Sylfaen"/>
          <w:shd w:val="clear" w:color="auto" w:fill="FFFFFF"/>
          <w:lang w:val="hy-AM"/>
        </w:rPr>
        <w:t>դարձավ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ինձ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Զոռ</w:t>
      </w:r>
      <w:r w:rsidRPr="000C75BD">
        <w:rPr>
          <w:rFonts w:ascii="Sylfaen" w:hAnsi="Sylfaen" w:cs="Arial"/>
          <w:shd w:val="clear" w:color="auto" w:fill="FFFFFF"/>
          <w:lang w:val="hy-AM"/>
        </w:rPr>
        <w:t>-</w:t>
      </w:r>
      <w:r w:rsidRPr="000C75BD">
        <w:rPr>
          <w:rFonts w:ascii="Sylfaen" w:hAnsi="Sylfaen"/>
          <w:shd w:val="clear" w:color="auto" w:fill="FFFFFF"/>
          <w:lang w:val="hy-AM"/>
        </w:rPr>
        <w:t>Մուստաֆեն</w:t>
      </w:r>
      <w:r w:rsidRPr="000C75BD">
        <w:rPr>
          <w:rFonts w:ascii="Sylfaen" w:hAnsi="Sylfaen" w:cs="Arial"/>
          <w:shd w:val="clear" w:color="auto" w:fill="FFFFFF"/>
          <w:lang w:val="hy-AM"/>
        </w:rPr>
        <w:t>,—</w:t>
      </w:r>
      <w:r w:rsidRPr="000C75BD">
        <w:rPr>
          <w:rFonts w:ascii="Sylfaen" w:hAnsi="Sylfaen"/>
          <w:shd w:val="clear" w:color="auto" w:fill="FFFFFF"/>
          <w:lang w:val="hy-AM"/>
        </w:rPr>
        <w:t>թուրքն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ասում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ա</w:t>
      </w:r>
      <w:r w:rsidRPr="000C75BD">
        <w:rPr>
          <w:rFonts w:ascii="Sylfaen" w:hAnsi="Sylfaen" w:cs="Arial"/>
          <w:shd w:val="clear" w:color="auto" w:fill="FFFFFF"/>
          <w:lang w:val="hy-AM"/>
        </w:rPr>
        <w:t>. «</w:t>
      </w:r>
      <w:r w:rsidRPr="000C75BD">
        <w:rPr>
          <w:rFonts w:ascii="Sylfaen" w:hAnsi="Sylfaen"/>
          <w:shd w:val="clear" w:color="auto" w:fill="FFFFFF"/>
          <w:lang w:val="hy-AM"/>
        </w:rPr>
        <w:t>Քիսպաթ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դա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բիր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դովլաթ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դըր</w:t>
      </w:r>
      <w:r w:rsidRPr="000C75BD">
        <w:rPr>
          <w:rFonts w:ascii="Sylfaen" w:hAnsi="Sylfaen" w:cs="Arial"/>
          <w:shd w:val="clear" w:color="auto" w:fill="FFFFFF"/>
          <w:lang w:val="hy-AM"/>
        </w:rPr>
        <w:t>»</w:t>
      </w:r>
      <w:r w:rsidRPr="000C75BD">
        <w:rPr>
          <w:rStyle w:val="af9"/>
          <w:rFonts w:ascii="Sylfaen" w:hAnsi="Sylfaen" w:cs="Arial"/>
          <w:sz w:val="16"/>
          <w:szCs w:val="16"/>
        </w:rPr>
        <w:footnoteReference w:id="3"/>
      </w:r>
      <w:r w:rsidRPr="000C75BD">
        <w:rPr>
          <w:rFonts w:ascii="Sylfaen" w:hAnsi="Sylfaen" w:cs="Tahoma"/>
          <w:shd w:val="clear" w:color="auto" w:fill="FFFFFF"/>
          <w:lang w:val="hy-AM"/>
        </w:rPr>
        <w:t>։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Հմի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ես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էդ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դովլաթից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որ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առաջ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իմ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պարծանքն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էր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, </w:t>
      </w:r>
      <w:r w:rsidRPr="000C75BD">
        <w:rPr>
          <w:rFonts w:ascii="Sylfaen" w:hAnsi="Sylfaen"/>
          <w:shd w:val="clear" w:color="auto" w:fill="FFFFFF"/>
          <w:lang w:val="hy-AM"/>
        </w:rPr>
        <w:t>զրկված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եմ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ինձ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պատահած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էդ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փորձանքի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/>
          <w:shd w:val="clear" w:color="auto" w:fill="FFFFFF"/>
          <w:lang w:val="hy-AM"/>
        </w:rPr>
        <w:t>էրեսից</w:t>
      </w:r>
      <w:r w:rsidRPr="000C75BD">
        <w:rPr>
          <w:rFonts w:ascii="Sylfaen" w:hAnsi="Sylfaen" w:cs="Tahoma"/>
          <w:shd w:val="clear" w:color="auto" w:fill="FFFFFF"/>
          <w:lang w:val="hy-AM"/>
        </w:rPr>
        <w:t>։</w:t>
      </w:r>
    </w:p>
    <w:sectPr w:rsidR="0029620A" w:rsidRPr="008815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09CE1" w14:textId="77777777" w:rsidR="00F15E44" w:rsidRDefault="00F15E44" w:rsidP="008815A8">
      <w:pPr>
        <w:spacing w:after="0" w:line="240" w:lineRule="auto"/>
      </w:pPr>
      <w:r>
        <w:separator/>
      </w:r>
    </w:p>
  </w:endnote>
  <w:endnote w:type="continuationSeparator" w:id="0">
    <w:p w14:paraId="3FF9911A" w14:textId="77777777" w:rsidR="00F15E44" w:rsidRDefault="00F15E44" w:rsidP="00881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D4885" w14:textId="77777777" w:rsidR="00F15E44" w:rsidRDefault="00F15E44" w:rsidP="008815A8">
      <w:pPr>
        <w:spacing w:after="0" w:line="240" w:lineRule="auto"/>
      </w:pPr>
      <w:r>
        <w:separator/>
      </w:r>
    </w:p>
  </w:footnote>
  <w:footnote w:type="continuationSeparator" w:id="0">
    <w:p w14:paraId="33671D1E" w14:textId="77777777" w:rsidR="00F15E44" w:rsidRDefault="00F15E44" w:rsidP="008815A8">
      <w:pPr>
        <w:spacing w:after="0" w:line="240" w:lineRule="auto"/>
      </w:pPr>
      <w:r>
        <w:continuationSeparator/>
      </w:r>
    </w:p>
  </w:footnote>
  <w:footnote w:id="1">
    <w:p w14:paraId="672BCF29" w14:textId="77777777" w:rsidR="008815A8" w:rsidRPr="00E11362" w:rsidRDefault="008815A8" w:rsidP="008815A8">
      <w:pPr>
        <w:pStyle w:val="ac"/>
        <w:rPr>
          <w:rFonts w:ascii="Sylfaen" w:hAnsi="Sylfaen"/>
          <w:sz w:val="18"/>
          <w:szCs w:val="18"/>
          <w:lang w:val="hy-AM"/>
        </w:rPr>
      </w:pPr>
      <w:r w:rsidRPr="006B782D">
        <w:rPr>
          <w:rStyle w:val="af9"/>
          <w:rFonts w:ascii="Sylfaen" w:hAnsi="Sylfaen"/>
          <w:sz w:val="18"/>
          <w:szCs w:val="18"/>
        </w:rPr>
        <w:footnoteRef/>
      </w:r>
      <w:r w:rsidRPr="00E11362">
        <w:rPr>
          <w:rFonts w:ascii="Sylfaen" w:hAnsi="Sylfaen"/>
          <w:sz w:val="18"/>
          <w:szCs w:val="18"/>
          <w:lang w:val="hy-AM"/>
        </w:rPr>
        <w:t xml:space="preserve"> </w:t>
      </w:r>
      <w:r w:rsidRPr="00E11362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Ուսլուբ</w:t>
      </w:r>
      <w:r w:rsidRPr="00E11362">
        <w:rPr>
          <w:rFonts w:ascii="Sylfaen" w:hAnsi="Sylfaen" w:cs="Arial"/>
          <w:sz w:val="18"/>
          <w:szCs w:val="18"/>
          <w:shd w:val="clear" w:color="auto" w:fill="FFFFFF"/>
          <w:lang w:val="hy-AM"/>
        </w:rPr>
        <w:t>-</w:t>
      </w:r>
      <w:r w:rsidRPr="00E11362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զգուշություն</w:t>
      </w:r>
      <w:r w:rsidRPr="00E11362">
        <w:rPr>
          <w:rFonts w:ascii="Sylfaen" w:hAnsi="Sylfaen" w:cs="Arial"/>
          <w:sz w:val="18"/>
          <w:szCs w:val="18"/>
          <w:shd w:val="clear" w:color="auto" w:fill="FFFFFF"/>
          <w:lang w:val="hy-AM"/>
        </w:rPr>
        <w:t>—</w:t>
      </w:r>
      <w:r w:rsidRPr="00E11362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Ծ</w:t>
      </w:r>
      <w:r w:rsidRPr="00E11362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. </w:t>
      </w:r>
      <w:r w:rsidRPr="00E11362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Բ</w:t>
      </w:r>
      <w:r w:rsidRPr="00E11362">
        <w:rPr>
          <w:rFonts w:ascii="Sylfaen" w:hAnsi="Sylfaen" w:cs="Arial"/>
          <w:sz w:val="18"/>
          <w:szCs w:val="18"/>
          <w:shd w:val="clear" w:color="auto" w:fill="FFFFFF"/>
          <w:lang w:val="hy-AM"/>
        </w:rPr>
        <w:t>.</w:t>
      </w:r>
      <w:r w:rsidRPr="00E11362">
        <w:rPr>
          <w:rFonts w:ascii="Sylfaen" w:hAnsi="Sylfaen" w:cs="Tahoma"/>
          <w:sz w:val="18"/>
          <w:szCs w:val="18"/>
          <w:shd w:val="clear" w:color="auto" w:fill="FFFFFF"/>
          <w:lang w:val="hy-AM"/>
        </w:rPr>
        <w:t>։</w:t>
      </w:r>
    </w:p>
  </w:footnote>
  <w:footnote w:id="2">
    <w:p w14:paraId="16B74598" w14:textId="77777777" w:rsidR="008815A8" w:rsidRPr="00E11362" w:rsidRDefault="008815A8" w:rsidP="008815A8">
      <w:pPr>
        <w:pStyle w:val="ac"/>
        <w:rPr>
          <w:rFonts w:ascii="Sylfaen" w:hAnsi="Sylfaen"/>
          <w:sz w:val="18"/>
          <w:szCs w:val="18"/>
          <w:lang w:val="hy-AM"/>
        </w:rPr>
      </w:pPr>
      <w:r w:rsidRPr="006B782D">
        <w:rPr>
          <w:rStyle w:val="af9"/>
          <w:rFonts w:ascii="Sylfaen" w:hAnsi="Sylfaen"/>
          <w:sz w:val="18"/>
          <w:szCs w:val="18"/>
        </w:rPr>
        <w:footnoteRef/>
      </w:r>
      <w:r w:rsidRPr="00E11362">
        <w:rPr>
          <w:rFonts w:ascii="Sylfaen" w:hAnsi="Sylfaen"/>
          <w:sz w:val="18"/>
          <w:szCs w:val="18"/>
          <w:lang w:val="hy-AM"/>
        </w:rPr>
        <w:t xml:space="preserve"> </w:t>
      </w:r>
      <w:r w:rsidRPr="00E11362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Քիսպաթ</w:t>
      </w:r>
      <w:r w:rsidRPr="00E11362">
        <w:rPr>
          <w:rFonts w:ascii="Sylfaen" w:hAnsi="Sylfaen" w:cs="Arial"/>
          <w:sz w:val="18"/>
          <w:szCs w:val="18"/>
          <w:shd w:val="clear" w:color="auto" w:fill="FFFFFF"/>
          <w:lang w:val="hy-AM"/>
        </w:rPr>
        <w:t>—</w:t>
      </w:r>
      <w:r w:rsidRPr="00E11362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դեմք</w:t>
      </w:r>
      <w:r w:rsidRPr="00E11362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, </w:t>
      </w:r>
      <w:r w:rsidRPr="00E11362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պատկեր</w:t>
      </w:r>
      <w:r w:rsidRPr="00E11362">
        <w:rPr>
          <w:rFonts w:ascii="Sylfaen" w:hAnsi="Sylfaen" w:cs="Arial"/>
          <w:sz w:val="18"/>
          <w:szCs w:val="18"/>
          <w:shd w:val="clear" w:color="auto" w:fill="FFFFFF"/>
          <w:lang w:val="hy-AM"/>
        </w:rPr>
        <w:t>—</w:t>
      </w:r>
      <w:r w:rsidRPr="00E11362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Ծ</w:t>
      </w:r>
      <w:r w:rsidRPr="00E11362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. </w:t>
      </w:r>
      <w:r w:rsidRPr="00E11362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Բ</w:t>
      </w:r>
      <w:r w:rsidRPr="00E11362">
        <w:rPr>
          <w:rFonts w:ascii="Sylfaen" w:hAnsi="Sylfaen" w:cs="Arial"/>
          <w:sz w:val="18"/>
          <w:szCs w:val="18"/>
          <w:shd w:val="clear" w:color="auto" w:fill="FFFFFF"/>
          <w:lang w:val="hy-AM"/>
        </w:rPr>
        <w:t>.:</w:t>
      </w:r>
    </w:p>
  </w:footnote>
  <w:footnote w:id="3">
    <w:p w14:paraId="0FF588B3" w14:textId="77777777" w:rsidR="008815A8" w:rsidRPr="00E11362" w:rsidRDefault="008815A8" w:rsidP="008815A8">
      <w:pPr>
        <w:pStyle w:val="ac"/>
        <w:rPr>
          <w:rFonts w:ascii="Sylfaen" w:hAnsi="Sylfaen"/>
          <w:sz w:val="18"/>
          <w:szCs w:val="18"/>
          <w:lang w:val="hy-AM"/>
        </w:rPr>
      </w:pPr>
      <w:r w:rsidRPr="006B782D">
        <w:rPr>
          <w:rStyle w:val="af9"/>
          <w:rFonts w:ascii="Sylfaen" w:hAnsi="Sylfaen"/>
          <w:sz w:val="18"/>
          <w:szCs w:val="18"/>
        </w:rPr>
        <w:footnoteRef/>
      </w:r>
      <w:r w:rsidRPr="00E11362">
        <w:rPr>
          <w:rFonts w:ascii="Sylfaen" w:hAnsi="Sylfaen"/>
          <w:sz w:val="18"/>
          <w:szCs w:val="18"/>
          <w:lang w:val="hy-AM"/>
        </w:rPr>
        <w:t xml:space="preserve"> </w:t>
      </w:r>
      <w:r w:rsidRPr="00E11362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Քիսպաթ</w:t>
      </w:r>
      <w:r w:rsidRPr="00E11362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E11362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դա</w:t>
      </w:r>
      <w:r w:rsidRPr="00E11362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E11362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բիր</w:t>
      </w:r>
      <w:r w:rsidRPr="00E11362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E11362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դովլաթ</w:t>
      </w:r>
      <w:r w:rsidRPr="00E11362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E11362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դըր</w:t>
      </w:r>
      <w:r w:rsidRPr="00E11362">
        <w:rPr>
          <w:rFonts w:ascii="Sylfaen" w:hAnsi="Sylfaen" w:cs="Arial"/>
          <w:sz w:val="18"/>
          <w:szCs w:val="18"/>
          <w:shd w:val="clear" w:color="auto" w:fill="FFFFFF"/>
          <w:lang w:val="hy-AM"/>
        </w:rPr>
        <w:t>—</w:t>
      </w:r>
      <w:r w:rsidRPr="00E11362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Գեղեցիկ</w:t>
      </w:r>
      <w:r w:rsidRPr="00E11362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E11362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դեմքն</w:t>
      </w:r>
      <w:r w:rsidRPr="00E11362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E11362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էլ</w:t>
      </w:r>
      <w:r w:rsidRPr="00E11362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E11362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հարստություն</w:t>
      </w:r>
      <w:r w:rsidRPr="00E11362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E11362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է</w:t>
      </w:r>
      <w:r w:rsidRPr="00E11362">
        <w:rPr>
          <w:rFonts w:ascii="Sylfaen" w:hAnsi="Sylfaen" w:cs="Arial"/>
          <w:sz w:val="18"/>
          <w:szCs w:val="18"/>
          <w:shd w:val="clear" w:color="auto" w:fill="FFFFFF"/>
          <w:lang w:val="hy-AM"/>
        </w:rPr>
        <w:t>.—</w:t>
      </w:r>
      <w:r w:rsidRPr="00E11362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Ծ</w:t>
      </w:r>
      <w:r w:rsidRPr="00E11362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. </w:t>
      </w:r>
      <w:r w:rsidRPr="00E11362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Բ</w:t>
      </w:r>
      <w:r w:rsidRPr="00E11362">
        <w:rPr>
          <w:rFonts w:ascii="Sylfaen" w:hAnsi="Sylfaen" w:cs="Arial"/>
          <w:sz w:val="18"/>
          <w:szCs w:val="18"/>
          <w:shd w:val="clear" w:color="auto" w:fill="FFFFFF"/>
          <w:lang w:val="hy-AM"/>
        </w:rPr>
        <w:t>.</w:t>
      </w:r>
      <w:r w:rsidRPr="00E11362">
        <w:rPr>
          <w:rFonts w:ascii="Sylfaen" w:hAnsi="Sylfaen" w:cs="Tahoma"/>
          <w:sz w:val="18"/>
          <w:szCs w:val="18"/>
          <w:shd w:val="clear" w:color="auto" w:fill="FFFFFF"/>
          <w:lang w:val="hy-AM"/>
        </w:rPr>
        <w:t>։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1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2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3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4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5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6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7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8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5" w15:restartNumberingAfterBreak="0">
    <w:nsid w:val="2BA337F7"/>
    <w:multiLevelType w:val="multilevel"/>
    <w:tmpl w:val="201C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4F1A25"/>
    <w:multiLevelType w:val="multilevel"/>
    <w:tmpl w:val="4D949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F911A5"/>
    <w:multiLevelType w:val="multilevel"/>
    <w:tmpl w:val="54C0D546"/>
    <w:lvl w:ilvl="0">
      <w:start w:val="114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8B6C79"/>
    <w:multiLevelType w:val="multilevel"/>
    <w:tmpl w:val="AB3CB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5494552">
    <w:abstractNumId w:val="0"/>
  </w:num>
  <w:num w:numId="2" w16cid:durableId="1621760141">
    <w:abstractNumId w:val="1"/>
  </w:num>
  <w:num w:numId="3" w16cid:durableId="1686901356">
    <w:abstractNumId w:val="2"/>
  </w:num>
  <w:num w:numId="4" w16cid:durableId="1050497687">
    <w:abstractNumId w:val="3"/>
  </w:num>
  <w:num w:numId="5" w16cid:durableId="1762991810">
    <w:abstractNumId w:val="4"/>
  </w:num>
  <w:num w:numId="6" w16cid:durableId="1422096878">
    <w:abstractNumId w:val="5"/>
  </w:num>
  <w:num w:numId="7" w16cid:durableId="1001473174">
    <w:abstractNumId w:val="6"/>
  </w:num>
  <w:num w:numId="8" w16cid:durableId="1287271303">
    <w:abstractNumId w:val="7"/>
  </w:num>
  <w:num w:numId="9" w16cid:durableId="2024436830">
    <w:abstractNumId w:val="8"/>
  </w:num>
  <w:num w:numId="10" w16cid:durableId="1120102997">
    <w:abstractNumId w:val="9"/>
  </w:num>
  <w:num w:numId="11" w16cid:durableId="1314793398">
    <w:abstractNumId w:val="10"/>
  </w:num>
  <w:num w:numId="12" w16cid:durableId="1777289244">
    <w:abstractNumId w:val="11"/>
  </w:num>
  <w:num w:numId="13" w16cid:durableId="319239499">
    <w:abstractNumId w:val="12"/>
  </w:num>
  <w:num w:numId="14" w16cid:durableId="1837919000">
    <w:abstractNumId w:val="13"/>
  </w:num>
  <w:num w:numId="15" w16cid:durableId="976496233">
    <w:abstractNumId w:val="14"/>
  </w:num>
  <w:num w:numId="16" w16cid:durableId="1442457115">
    <w:abstractNumId w:val="16"/>
  </w:num>
  <w:num w:numId="17" w16cid:durableId="1668289104">
    <w:abstractNumId w:val="18"/>
  </w:num>
  <w:num w:numId="18" w16cid:durableId="1179809756">
    <w:abstractNumId w:val="15"/>
  </w:num>
  <w:num w:numId="19" w16cid:durableId="14693218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F76"/>
    <w:rsid w:val="00103824"/>
    <w:rsid w:val="00166D5B"/>
    <w:rsid w:val="0029620A"/>
    <w:rsid w:val="004441ED"/>
    <w:rsid w:val="007E46A3"/>
    <w:rsid w:val="008815A8"/>
    <w:rsid w:val="00CA2F76"/>
    <w:rsid w:val="00D3726D"/>
    <w:rsid w:val="00E0278C"/>
    <w:rsid w:val="00F15E44"/>
    <w:rsid w:val="00F2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781D7"/>
  <w15:chartTrackingRefBased/>
  <w15:docId w15:val="{AE7FE679-9527-4A31-BA0C-F20654F23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lfaen" w:eastAsiaTheme="minorHAnsi" w:hAnsi="Sylfae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5A8"/>
    <w:pPr>
      <w:spacing w:after="200" w:line="276" w:lineRule="auto"/>
    </w:pPr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A2F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F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F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F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F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F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F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F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F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A2F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A2F7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A2F7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A2F7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A2F7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A2F7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A2F7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A2F76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A2F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A2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F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A2F7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A2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A2F7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A2F7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A2F7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A2F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A2F7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A2F76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8815A8"/>
    <w:pPr>
      <w:spacing w:after="0" w:line="240" w:lineRule="auto"/>
    </w:pPr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character" w:styleId="ad">
    <w:name w:val="Hyperlink"/>
    <w:basedOn w:val="a0"/>
    <w:uiPriority w:val="99"/>
    <w:rsid w:val="008815A8"/>
    <w:rPr>
      <w:color w:val="0066CC"/>
      <w:u w:val="single"/>
    </w:rPr>
  </w:style>
  <w:style w:type="character" w:customStyle="1" w:styleId="ae">
    <w:name w:val="Сноска_"/>
    <w:basedOn w:val="a0"/>
    <w:link w:val="af"/>
    <w:rsid w:val="008815A8"/>
    <w:rPr>
      <w:rFonts w:cs="Sylfaen"/>
      <w:i/>
      <w:iCs/>
      <w:sz w:val="13"/>
      <w:szCs w:val="13"/>
      <w:shd w:val="clear" w:color="auto" w:fill="FFFFFF"/>
    </w:rPr>
  </w:style>
  <w:style w:type="paragraph" w:customStyle="1" w:styleId="af">
    <w:name w:val="Сноска"/>
    <w:basedOn w:val="a"/>
    <w:link w:val="ae"/>
    <w:rsid w:val="008815A8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TrebuchetMS">
    <w:name w:val="Сноска + Trebuchet MS"/>
    <w:aliases w:val="6 pt,Не курсив"/>
    <w:basedOn w:val="ae"/>
    <w:uiPriority w:val="99"/>
    <w:rsid w:val="008815A8"/>
    <w:rPr>
      <w:rFonts w:ascii="Trebuchet MS" w:hAnsi="Trebuchet MS" w:cs="Trebuchet MS"/>
      <w:i/>
      <w:iCs/>
      <w:sz w:val="12"/>
      <w:szCs w:val="12"/>
      <w:shd w:val="clear" w:color="auto" w:fill="FFFFFF"/>
    </w:rPr>
  </w:style>
  <w:style w:type="character" w:customStyle="1" w:styleId="af0">
    <w:name w:val="Сноска + Не курсив"/>
    <w:aliases w:val="Интервал 0 pt"/>
    <w:basedOn w:val="ae"/>
    <w:uiPriority w:val="99"/>
    <w:rsid w:val="008815A8"/>
    <w:rPr>
      <w:rFonts w:cs="Sylfaen"/>
      <w:i/>
      <w:iCs/>
      <w:spacing w:val="10"/>
      <w:sz w:val="13"/>
      <w:szCs w:val="13"/>
      <w:shd w:val="clear" w:color="auto" w:fill="FFFFFF"/>
    </w:rPr>
  </w:style>
  <w:style w:type="character" w:customStyle="1" w:styleId="23">
    <w:name w:val="Сноска (2)_"/>
    <w:basedOn w:val="a0"/>
    <w:link w:val="24"/>
    <w:uiPriority w:val="99"/>
    <w:rsid w:val="008815A8"/>
    <w:rPr>
      <w:rFonts w:cs="Sylfaen"/>
      <w:spacing w:val="-10"/>
      <w:sz w:val="20"/>
      <w:szCs w:val="20"/>
      <w:shd w:val="clear" w:color="auto" w:fill="FFFFFF"/>
    </w:rPr>
  </w:style>
  <w:style w:type="paragraph" w:customStyle="1" w:styleId="24">
    <w:name w:val="Сноска (2)"/>
    <w:basedOn w:val="a"/>
    <w:link w:val="23"/>
    <w:uiPriority w:val="99"/>
    <w:rsid w:val="008815A8"/>
    <w:pPr>
      <w:widowControl w:val="0"/>
      <w:shd w:val="clear" w:color="auto" w:fill="FFFFFF"/>
      <w:spacing w:after="0" w:line="240" w:lineRule="atLeast"/>
      <w:jc w:val="center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31">
    <w:name w:val="Сноска (3)_"/>
    <w:basedOn w:val="a0"/>
    <w:link w:val="32"/>
    <w:uiPriority w:val="99"/>
    <w:rsid w:val="008815A8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32">
    <w:name w:val="Сноска (3)"/>
    <w:basedOn w:val="a"/>
    <w:link w:val="31"/>
    <w:uiPriority w:val="99"/>
    <w:rsid w:val="008815A8"/>
    <w:pPr>
      <w:widowControl w:val="0"/>
      <w:shd w:val="clear" w:color="auto" w:fill="FFFFFF"/>
      <w:spacing w:after="0" w:line="221" w:lineRule="exact"/>
      <w:ind w:firstLine="420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33">
    <w:name w:val="Сноска (3) + Не курсив"/>
    <w:aliases w:val="Интервал 1 pt"/>
    <w:basedOn w:val="31"/>
    <w:uiPriority w:val="99"/>
    <w:rsid w:val="008815A8"/>
    <w:rPr>
      <w:rFonts w:cs="Sylfaen"/>
      <w:i/>
      <w:iCs/>
      <w:spacing w:val="20"/>
      <w:sz w:val="16"/>
      <w:szCs w:val="16"/>
      <w:shd w:val="clear" w:color="auto" w:fill="FFFFFF"/>
    </w:rPr>
  </w:style>
  <w:style w:type="character" w:customStyle="1" w:styleId="41">
    <w:name w:val="Сноска (4)_"/>
    <w:basedOn w:val="a0"/>
    <w:link w:val="42"/>
    <w:uiPriority w:val="99"/>
    <w:rsid w:val="008815A8"/>
    <w:rPr>
      <w:rFonts w:cs="Sylfaen"/>
      <w:i/>
      <w:iCs/>
      <w:sz w:val="12"/>
      <w:szCs w:val="12"/>
      <w:shd w:val="clear" w:color="auto" w:fill="FFFFFF"/>
    </w:rPr>
  </w:style>
  <w:style w:type="paragraph" w:customStyle="1" w:styleId="42">
    <w:name w:val="Сноска (4)"/>
    <w:basedOn w:val="a"/>
    <w:link w:val="41"/>
    <w:uiPriority w:val="99"/>
    <w:rsid w:val="008815A8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2"/>
      <w:szCs w:val="12"/>
      <w:lang w:val="en-US" w:eastAsia="en-US"/>
      <w14:ligatures w14:val="standardContextual"/>
    </w:rPr>
  </w:style>
  <w:style w:type="character" w:customStyle="1" w:styleId="43">
    <w:name w:val="Сноска (4) + Не курсив"/>
    <w:aliases w:val="Интервал 0 pt28"/>
    <w:basedOn w:val="41"/>
    <w:uiPriority w:val="99"/>
    <w:rsid w:val="008815A8"/>
    <w:rPr>
      <w:rFonts w:cs="Sylfaen"/>
      <w:i/>
      <w:iCs/>
      <w:spacing w:val="10"/>
      <w:sz w:val="12"/>
      <w:szCs w:val="12"/>
      <w:shd w:val="clear" w:color="auto" w:fill="FFFFFF"/>
    </w:rPr>
  </w:style>
  <w:style w:type="character" w:customStyle="1" w:styleId="4Exact">
    <w:name w:val="Основной текст (4) Exact"/>
    <w:basedOn w:val="a0"/>
    <w:link w:val="44"/>
    <w:uiPriority w:val="99"/>
    <w:rsid w:val="008815A8"/>
    <w:rPr>
      <w:rFonts w:cs="Sylfaen"/>
      <w:sz w:val="76"/>
      <w:szCs w:val="76"/>
      <w:shd w:val="clear" w:color="auto" w:fill="FFFFFF"/>
    </w:rPr>
  </w:style>
  <w:style w:type="paragraph" w:customStyle="1" w:styleId="44">
    <w:name w:val="Основной текст (4)"/>
    <w:basedOn w:val="a"/>
    <w:link w:val="4Exact"/>
    <w:uiPriority w:val="99"/>
    <w:rsid w:val="008815A8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76"/>
      <w:szCs w:val="76"/>
      <w:lang w:val="en-US" w:eastAsia="en-US"/>
      <w14:ligatures w14:val="standardContextual"/>
    </w:rPr>
  </w:style>
  <w:style w:type="character" w:customStyle="1" w:styleId="5Exact">
    <w:name w:val="Основной текст (5) Exact"/>
    <w:basedOn w:val="a0"/>
    <w:link w:val="51"/>
    <w:uiPriority w:val="99"/>
    <w:rsid w:val="008815A8"/>
    <w:rPr>
      <w:rFonts w:ascii="Trebuchet MS" w:hAnsi="Trebuchet MS" w:cs="Trebuchet MS"/>
      <w:sz w:val="44"/>
      <w:szCs w:val="44"/>
      <w:shd w:val="clear" w:color="auto" w:fill="FFFFFF"/>
    </w:rPr>
  </w:style>
  <w:style w:type="paragraph" w:customStyle="1" w:styleId="51">
    <w:name w:val="Основной текст (5)"/>
    <w:basedOn w:val="a"/>
    <w:link w:val="5Exact"/>
    <w:uiPriority w:val="99"/>
    <w:rsid w:val="008815A8"/>
    <w:pPr>
      <w:widowControl w:val="0"/>
      <w:shd w:val="clear" w:color="auto" w:fill="FFFFFF"/>
      <w:spacing w:after="0" w:line="240" w:lineRule="atLeast"/>
    </w:pPr>
    <w:rPr>
      <w:rFonts w:ascii="Trebuchet MS" w:eastAsiaTheme="minorHAnsi" w:hAnsi="Trebuchet MS" w:cs="Trebuchet MS"/>
      <w:kern w:val="2"/>
      <w:sz w:val="44"/>
      <w:szCs w:val="44"/>
      <w:lang w:val="en-US" w:eastAsia="en-US"/>
      <w14:ligatures w14:val="standardContextual"/>
    </w:rPr>
  </w:style>
  <w:style w:type="character" w:customStyle="1" w:styleId="34">
    <w:name w:val="Основной текст (3)_"/>
    <w:basedOn w:val="a0"/>
    <w:link w:val="35"/>
    <w:uiPriority w:val="99"/>
    <w:rsid w:val="008815A8"/>
    <w:rPr>
      <w:rFonts w:cs="Sylfaen"/>
      <w:spacing w:val="20"/>
      <w:sz w:val="16"/>
      <w:szCs w:val="16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8815A8"/>
    <w:pPr>
      <w:widowControl w:val="0"/>
      <w:shd w:val="clear" w:color="auto" w:fill="FFFFFF"/>
      <w:spacing w:after="300" w:line="240" w:lineRule="atLeast"/>
      <w:jc w:val="center"/>
    </w:pPr>
    <w:rPr>
      <w:rFonts w:ascii="Sylfaen" w:eastAsiaTheme="minorHAnsi" w:hAnsi="Sylfaen" w:cs="Sylfaen"/>
      <w:spacing w:val="20"/>
      <w:kern w:val="2"/>
      <w:sz w:val="16"/>
      <w:szCs w:val="16"/>
      <w:lang w:val="en-US" w:eastAsia="en-US"/>
      <w14:ligatures w14:val="standardContextual"/>
    </w:rPr>
  </w:style>
  <w:style w:type="character" w:customStyle="1" w:styleId="25">
    <w:name w:val="Основной текст (2)_"/>
    <w:basedOn w:val="a0"/>
    <w:link w:val="210"/>
    <w:uiPriority w:val="99"/>
    <w:rsid w:val="008815A8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8815A8"/>
    <w:pPr>
      <w:widowControl w:val="0"/>
      <w:shd w:val="clear" w:color="auto" w:fill="FFFFFF"/>
      <w:spacing w:before="300" w:after="0" w:line="250" w:lineRule="exact"/>
      <w:ind w:firstLine="48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6">
    <w:name w:val="Основной текст (2) + Не курсив"/>
    <w:aliases w:val="Интервал 1 pt8"/>
    <w:basedOn w:val="25"/>
    <w:uiPriority w:val="99"/>
    <w:rsid w:val="008815A8"/>
    <w:rPr>
      <w:rFonts w:cs="Sylfaen"/>
      <w:i/>
      <w:iCs/>
      <w:spacing w:val="20"/>
      <w:sz w:val="16"/>
      <w:szCs w:val="16"/>
      <w:shd w:val="clear" w:color="auto" w:fill="FFFFFF"/>
      <w:lang w:val="ru-RU" w:eastAsia="ru-RU"/>
    </w:rPr>
  </w:style>
  <w:style w:type="character" w:customStyle="1" w:styleId="28">
    <w:name w:val="Основной текст (2) + 8"/>
    <w:aliases w:val="5 pt,Интервал 0 pt27,Основной текст (3) + 8,Основной текст (2) + 10"/>
    <w:basedOn w:val="25"/>
    <w:uiPriority w:val="99"/>
    <w:rsid w:val="008815A8"/>
    <w:rPr>
      <w:rFonts w:cs="Sylfaen"/>
      <w:i/>
      <w:iCs/>
      <w:spacing w:val="0"/>
      <w:sz w:val="17"/>
      <w:szCs w:val="17"/>
      <w:shd w:val="clear" w:color="auto" w:fill="FFFFFF"/>
    </w:rPr>
  </w:style>
  <w:style w:type="character" w:customStyle="1" w:styleId="230">
    <w:name w:val="Основной текст (2) + Не курсив3"/>
    <w:aliases w:val="Интервал 1 pt7"/>
    <w:basedOn w:val="25"/>
    <w:uiPriority w:val="99"/>
    <w:rsid w:val="008815A8"/>
    <w:rPr>
      <w:rFonts w:cs="Sylfaen"/>
      <w:i/>
      <w:iCs/>
      <w:spacing w:val="30"/>
      <w:sz w:val="16"/>
      <w:szCs w:val="16"/>
      <w:shd w:val="clear" w:color="auto" w:fill="FFFFFF"/>
      <w:lang w:val="ru-RU" w:eastAsia="ru-RU"/>
    </w:rPr>
  </w:style>
  <w:style w:type="character" w:customStyle="1" w:styleId="26pt">
    <w:name w:val="Основной текст (2) + 6 pt"/>
    <w:aliases w:val="Интервал 0 pt26"/>
    <w:basedOn w:val="25"/>
    <w:uiPriority w:val="99"/>
    <w:rsid w:val="008815A8"/>
    <w:rPr>
      <w:rFonts w:cs="Sylfaen"/>
      <w:i/>
      <w:iCs/>
      <w:spacing w:val="0"/>
      <w:sz w:val="12"/>
      <w:szCs w:val="12"/>
      <w:shd w:val="clear" w:color="auto" w:fill="FFFFFF"/>
    </w:rPr>
  </w:style>
  <w:style w:type="character" w:customStyle="1" w:styleId="11">
    <w:name w:val="Заголовок №1_"/>
    <w:basedOn w:val="a0"/>
    <w:link w:val="110"/>
    <w:uiPriority w:val="99"/>
    <w:rsid w:val="008815A8"/>
    <w:rPr>
      <w:rFonts w:cs="Sylfaen"/>
      <w:sz w:val="60"/>
      <w:szCs w:val="60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8815A8"/>
    <w:pPr>
      <w:widowControl w:val="0"/>
      <w:shd w:val="clear" w:color="auto" w:fill="FFFFFF"/>
      <w:spacing w:after="120" w:line="240" w:lineRule="atLeast"/>
      <w:jc w:val="both"/>
      <w:outlineLvl w:val="0"/>
    </w:pPr>
    <w:rPr>
      <w:rFonts w:ascii="Sylfaen" w:eastAsiaTheme="minorHAnsi" w:hAnsi="Sylfaen" w:cs="Sylfaen"/>
      <w:kern w:val="2"/>
      <w:sz w:val="60"/>
      <w:szCs w:val="60"/>
      <w:lang w:val="en-US" w:eastAsia="en-US"/>
      <w14:ligatures w14:val="standardContextual"/>
    </w:rPr>
  </w:style>
  <w:style w:type="character" w:customStyle="1" w:styleId="12">
    <w:name w:val="Заголовок №1"/>
    <w:basedOn w:val="11"/>
    <w:uiPriority w:val="99"/>
    <w:rsid w:val="008815A8"/>
    <w:rPr>
      <w:rFonts w:cs="Sylfaen"/>
      <w:sz w:val="60"/>
      <w:szCs w:val="60"/>
      <w:shd w:val="clear" w:color="auto" w:fill="FFFFFF"/>
    </w:rPr>
  </w:style>
  <w:style w:type="character" w:customStyle="1" w:styleId="1Gulim">
    <w:name w:val="Заголовок №1 + Gulim"/>
    <w:aliases w:val="41 pt"/>
    <w:basedOn w:val="11"/>
    <w:uiPriority w:val="99"/>
    <w:rsid w:val="008815A8"/>
    <w:rPr>
      <w:rFonts w:ascii="Gulim" w:eastAsia="Gulim" w:cs="Gulim"/>
      <w:sz w:val="82"/>
      <w:szCs w:val="82"/>
      <w:shd w:val="clear" w:color="auto" w:fill="FFFFFF"/>
      <w:lang w:val="en-US" w:eastAsia="en-US"/>
    </w:rPr>
  </w:style>
  <w:style w:type="character" w:customStyle="1" w:styleId="29pt">
    <w:name w:val="Основной текст (2) + 9 pt"/>
    <w:basedOn w:val="25"/>
    <w:uiPriority w:val="99"/>
    <w:rsid w:val="008815A8"/>
    <w:rPr>
      <w:rFonts w:cs="Sylfaen"/>
      <w:i/>
      <w:iCs/>
      <w:spacing w:val="10"/>
      <w:sz w:val="18"/>
      <w:szCs w:val="18"/>
      <w:shd w:val="clear" w:color="auto" w:fill="FFFFFF"/>
    </w:rPr>
  </w:style>
  <w:style w:type="character" w:customStyle="1" w:styleId="213pt">
    <w:name w:val="Основной текст (2) + 13 pt"/>
    <w:aliases w:val="Не курсив13,Интервал 0 pt25"/>
    <w:basedOn w:val="25"/>
    <w:uiPriority w:val="99"/>
    <w:rsid w:val="008815A8"/>
    <w:rPr>
      <w:rFonts w:cs="Sylfaen"/>
      <w:i/>
      <w:iCs/>
      <w:spacing w:val="0"/>
      <w:sz w:val="26"/>
      <w:szCs w:val="26"/>
      <w:shd w:val="clear" w:color="auto" w:fill="FFFFFF"/>
    </w:rPr>
  </w:style>
  <w:style w:type="character" w:customStyle="1" w:styleId="29pt3">
    <w:name w:val="Основной текст (2) + 9 pt3"/>
    <w:aliases w:val="Не курсив12,Интервал 1 pt6"/>
    <w:basedOn w:val="25"/>
    <w:uiPriority w:val="99"/>
    <w:rsid w:val="008815A8"/>
    <w:rPr>
      <w:rFonts w:cs="Sylfaen"/>
      <w:i/>
      <w:iCs/>
      <w:spacing w:val="20"/>
      <w:sz w:val="18"/>
      <w:szCs w:val="18"/>
      <w:shd w:val="clear" w:color="auto" w:fill="FFFFFF"/>
      <w:lang w:val="ru-RU" w:eastAsia="ru-RU"/>
    </w:rPr>
  </w:style>
  <w:style w:type="character" w:customStyle="1" w:styleId="30pt">
    <w:name w:val="Основной текст (3) + Интервал 0 pt"/>
    <w:basedOn w:val="34"/>
    <w:uiPriority w:val="99"/>
    <w:rsid w:val="008815A8"/>
    <w:rPr>
      <w:rFonts w:cs="Sylfaen"/>
      <w:spacing w:val="10"/>
      <w:sz w:val="16"/>
      <w:szCs w:val="16"/>
      <w:shd w:val="clear" w:color="auto" w:fill="FFFFFF"/>
    </w:rPr>
  </w:style>
  <w:style w:type="character" w:customStyle="1" w:styleId="220">
    <w:name w:val="Основной текст (2) + Не курсив2"/>
    <w:basedOn w:val="25"/>
    <w:uiPriority w:val="99"/>
    <w:rsid w:val="008815A8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29pt2">
    <w:name w:val="Основной текст (2) + 9 pt2"/>
    <w:aliases w:val="Интервал 0 pt24"/>
    <w:basedOn w:val="25"/>
    <w:uiPriority w:val="99"/>
    <w:rsid w:val="008815A8"/>
    <w:rPr>
      <w:rFonts w:cs="Sylfaen"/>
      <w:i/>
      <w:iCs/>
      <w:spacing w:val="0"/>
      <w:sz w:val="18"/>
      <w:szCs w:val="18"/>
      <w:shd w:val="clear" w:color="auto" w:fill="FFFFFF"/>
    </w:rPr>
  </w:style>
  <w:style w:type="character" w:customStyle="1" w:styleId="27">
    <w:name w:val="Основной текст (2) + 7"/>
    <w:aliases w:val="5 pt12,Интервал 0 pt23"/>
    <w:basedOn w:val="25"/>
    <w:uiPriority w:val="99"/>
    <w:rsid w:val="008815A8"/>
    <w:rPr>
      <w:rFonts w:cs="Sylfaen"/>
      <w:i/>
      <w:iCs/>
      <w:spacing w:val="0"/>
      <w:sz w:val="15"/>
      <w:szCs w:val="15"/>
      <w:shd w:val="clear" w:color="auto" w:fill="FFFFFF"/>
    </w:rPr>
  </w:style>
  <w:style w:type="character" w:customStyle="1" w:styleId="20pt">
    <w:name w:val="Основной текст (2) + Интервал 0 pt"/>
    <w:basedOn w:val="25"/>
    <w:uiPriority w:val="99"/>
    <w:rsid w:val="008815A8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27pt">
    <w:name w:val="Основной текст (2) + 7 pt"/>
    <w:aliases w:val="Не курсив11,Интервал 0 pt22"/>
    <w:basedOn w:val="25"/>
    <w:uiPriority w:val="99"/>
    <w:rsid w:val="008815A8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224pt">
    <w:name w:val="Основной текст (2) + 24 pt"/>
    <w:aliases w:val="Интервал 0 pt21"/>
    <w:basedOn w:val="25"/>
    <w:uiPriority w:val="99"/>
    <w:rsid w:val="008815A8"/>
    <w:rPr>
      <w:rFonts w:cs="Sylfaen"/>
      <w:i/>
      <w:iCs/>
      <w:spacing w:val="0"/>
      <w:sz w:val="48"/>
      <w:szCs w:val="48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rsid w:val="008815A8"/>
    <w:rPr>
      <w:rFonts w:cs="Sylfaen"/>
      <w:i/>
      <w:iCs/>
      <w:sz w:val="13"/>
      <w:szCs w:val="13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8815A8"/>
    <w:pPr>
      <w:widowControl w:val="0"/>
      <w:shd w:val="clear" w:color="auto" w:fill="FFFFFF"/>
      <w:spacing w:before="60" w:after="0" w:line="240" w:lineRule="atLeast"/>
      <w:ind w:firstLine="400"/>
      <w:jc w:val="both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67">
    <w:name w:val="Основной текст (6) + 7"/>
    <w:aliases w:val="5 pt11,Не курсив10"/>
    <w:basedOn w:val="61"/>
    <w:uiPriority w:val="99"/>
    <w:rsid w:val="008815A8"/>
    <w:rPr>
      <w:rFonts w:cs="Sylfaen"/>
      <w:i/>
      <w:iCs/>
      <w:sz w:val="15"/>
      <w:szCs w:val="15"/>
      <w:shd w:val="clear" w:color="auto" w:fill="FFFFFF"/>
    </w:rPr>
  </w:style>
  <w:style w:type="character" w:customStyle="1" w:styleId="27pt3">
    <w:name w:val="Основной текст (2) + 7 pt3"/>
    <w:basedOn w:val="25"/>
    <w:uiPriority w:val="99"/>
    <w:rsid w:val="008815A8"/>
    <w:rPr>
      <w:rFonts w:cs="Sylfaen"/>
      <w:i/>
      <w:iCs/>
      <w:spacing w:val="10"/>
      <w:sz w:val="14"/>
      <w:szCs w:val="14"/>
      <w:shd w:val="clear" w:color="auto" w:fill="FFFFFF"/>
    </w:rPr>
  </w:style>
  <w:style w:type="character" w:customStyle="1" w:styleId="af1">
    <w:name w:val="Подпись к таблице_"/>
    <w:basedOn w:val="a0"/>
    <w:link w:val="af2"/>
    <w:uiPriority w:val="99"/>
    <w:rsid w:val="008815A8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af2">
    <w:name w:val="Подпись к таблице"/>
    <w:basedOn w:val="a"/>
    <w:link w:val="af1"/>
    <w:uiPriority w:val="99"/>
    <w:rsid w:val="008815A8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9">
    <w:name w:val="Основной текст (2)"/>
    <w:basedOn w:val="25"/>
    <w:uiPriority w:val="99"/>
    <w:rsid w:val="008815A8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2a">
    <w:name w:val="Основной текст (2) + Малые прописные"/>
    <w:basedOn w:val="25"/>
    <w:uiPriority w:val="99"/>
    <w:rsid w:val="008815A8"/>
    <w:rPr>
      <w:rFonts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4pt">
    <w:name w:val="Основной текст (2) + 4 pt"/>
    <w:aliases w:val="Не курсив9,Малые прописные,Интервал 0 pt20"/>
    <w:basedOn w:val="25"/>
    <w:uiPriority w:val="99"/>
    <w:rsid w:val="008815A8"/>
    <w:rPr>
      <w:rFonts w:cs="Sylfaen"/>
      <w:i/>
      <w:iCs/>
      <w:smallCaps/>
      <w:spacing w:val="0"/>
      <w:sz w:val="8"/>
      <w:szCs w:val="8"/>
      <w:shd w:val="clear" w:color="auto" w:fill="FFFFFF"/>
      <w:lang w:val="en-US" w:eastAsia="en-US"/>
    </w:rPr>
  </w:style>
  <w:style w:type="character" w:customStyle="1" w:styleId="271">
    <w:name w:val="Основной текст (2) + 71"/>
    <w:aliases w:val="5 pt10"/>
    <w:basedOn w:val="25"/>
    <w:uiPriority w:val="99"/>
    <w:rsid w:val="008815A8"/>
    <w:rPr>
      <w:rFonts w:cs="Sylfaen"/>
      <w:i/>
      <w:iCs/>
      <w:spacing w:val="10"/>
      <w:sz w:val="15"/>
      <w:szCs w:val="15"/>
      <w:shd w:val="clear" w:color="auto" w:fill="FFFFFF"/>
    </w:rPr>
  </w:style>
  <w:style w:type="character" w:customStyle="1" w:styleId="282">
    <w:name w:val="Основной текст (2) + 82"/>
    <w:aliases w:val="5 pt9,Интервал 1 pt5"/>
    <w:basedOn w:val="25"/>
    <w:uiPriority w:val="99"/>
    <w:rsid w:val="008815A8"/>
    <w:rPr>
      <w:rFonts w:cs="Sylfaen"/>
      <w:i/>
      <w:iCs/>
      <w:spacing w:val="20"/>
      <w:sz w:val="17"/>
      <w:szCs w:val="17"/>
      <w:shd w:val="clear" w:color="auto" w:fill="FFFFFF"/>
    </w:rPr>
  </w:style>
  <w:style w:type="character" w:customStyle="1" w:styleId="27pt2">
    <w:name w:val="Основной текст (2) + 7 pt2"/>
    <w:aliases w:val="Не курсив8,Интервал -1 pt,Основной текст (6) + 7 pt"/>
    <w:basedOn w:val="25"/>
    <w:uiPriority w:val="99"/>
    <w:rsid w:val="008815A8"/>
    <w:rPr>
      <w:rFonts w:cs="Sylfaen"/>
      <w:i/>
      <w:iCs/>
      <w:spacing w:val="-20"/>
      <w:sz w:val="14"/>
      <w:szCs w:val="14"/>
      <w:shd w:val="clear" w:color="auto" w:fill="FFFFFF"/>
      <w:lang w:val="ru-RU" w:eastAsia="ru-RU"/>
    </w:rPr>
  </w:style>
  <w:style w:type="character" w:customStyle="1" w:styleId="100">
    <w:name w:val="Основной текст (10)_"/>
    <w:basedOn w:val="a0"/>
    <w:link w:val="101"/>
    <w:uiPriority w:val="99"/>
    <w:rsid w:val="008815A8"/>
    <w:rPr>
      <w:rFonts w:cs="Sylfaen"/>
      <w:sz w:val="14"/>
      <w:szCs w:val="1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8815A8"/>
    <w:pPr>
      <w:widowControl w:val="0"/>
      <w:shd w:val="clear" w:color="auto" w:fill="FFFFFF"/>
      <w:spacing w:before="720" w:after="0" w:line="240" w:lineRule="atLeast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107">
    <w:name w:val="Основной текст (10) + 7"/>
    <w:aliases w:val="5 pt8,Интервал 1 pt4,Основной текст (4) + 7"/>
    <w:basedOn w:val="100"/>
    <w:uiPriority w:val="99"/>
    <w:rsid w:val="008815A8"/>
    <w:rPr>
      <w:rFonts w:cs="Sylfaen"/>
      <w:spacing w:val="20"/>
      <w:sz w:val="15"/>
      <w:szCs w:val="15"/>
      <w:shd w:val="clear" w:color="auto" w:fill="FFFFFF"/>
    </w:rPr>
  </w:style>
  <w:style w:type="character" w:customStyle="1" w:styleId="20pt2">
    <w:name w:val="Основной текст (2) + Интервал 0 pt2"/>
    <w:basedOn w:val="25"/>
    <w:uiPriority w:val="99"/>
    <w:rsid w:val="008815A8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260">
    <w:name w:val="Основной текст (2) + 6"/>
    <w:aliases w:val="5 pt7,Интервал -1 pt1,Масштаб 150%"/>
    <w:basedOn w:val="25"/>
    <w:uiPriority w:val="99"/>
    <w:rsid w:val="008815A8"/>
    <w:rPr>
      <w:rFonts w:cs="Sylfaen"/>
      <w:i/>
      <w:iCs/>
      <w:spacing w:val="-20"/>
      <w:w w:val="150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0"/>
    <w:link w:val="111"/>
    <w:uiPriority w:val="99"/>
    <w:rsid w:val="008815A8"/>
    <w:rPr>
      <w:rFonts w:cs="Sylfaen"/>
      <w:sz w:val="110"/>
      <w:szCs w:val="110"/>
      <w:shd w:val="clear" w:color="auto" w:fill="FFFFFF"/>
    </w:rPr>
  </w:style>
  <w:style w:type="paragraph" w:customStyle="1" w:styleId="111">
    <w:name w:val="Основной текст (11)"/>
    <w:basedOn w:val="a"/>
    <w:link w:val="11Exact"/>
    <w:uiPriority w:val="99"/>
    <w:rsid w:val="008815A8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110"/>
      <w:szCs w:val="110"/>
      <w:lang w:val="en-US" w:eastAsia="en-US"/>
      <w14:ligatures w14:val="standardContextual"/>
    </w:rPr>
  </w:style>
  <w:style w:type="character" w:customStyle="1" w:styleId="12Exact">
    <w:name w:val="Основной текст (12) Exact"/>
    <w:basedOn w:val="a0"/>
    <w:link w:val="120"/>
    <w:uiPriority w:val="99"/>
    <w:rsid w:val="008815A8"/>
    <w:rPr>
      <w:rFonts w:cs="Sylfaen"/>
      <w:i/>
      <w:iCs/>
      <w:sz w:val="14"/>
      <w:szCs w:val="14"/>
      <w:shd w:val="clear" w:color="auto" w:fill="FFFFFF"/>
    </w:rPr>
  </w:style>
  <w:style w:type="paragraph" w:customStyle="1" w:styleId="120">
    <w:name w:val="Основной текст (12)"/>
    <w:basedOn w:val="a"/>
    <w:link w:val="12Exact"/>
    <w:uiPriority w:val="99"/>
    <w:rsid w:val="008815A8"/>
    <w:pPr>
      <w:widowControl w:val="0"/>
      <w:shd w:val="clear" w:color="auto" w:fill="FFFFFF"/>
      <w:spacing w:after="1440" w:line="240" w:lineRule="atLeast"/>
    </w:pPr>
    <w:rPr>
      <w:rFonts w:ascii="Sylfaen" w:eastAsiaTheme="minorHAnsi" w:hAnsi="Sylfaen" w:cs="Sylfaen"/>
      <w:i/>
      <w:iCs/>
      <w:kern w:val="2"/>
      <w:sz w:val="14"/>
      <w:szCs w:val="14"/>
      <w:lang w:val="en-US" w:eastAsia="en-US"/>
      <w14:ligatures w14:val="standardContextual"/>
    </w:rPr>
  </w:style>
  <w:style w:type="character" w:customStyle="1" w:styleId="12Exact1">
    <w:name w:val="Основной текст (12) Exact1"/>
    <w:basedOn w:val="12Exact"/>
    <w:uiPriority w:val="99"/>
    <w:rsid w:val="008815A8"/>
    <w:rPr>
      <w:rFonts w:cs="Sylfaen"/>
      <w:i/>
      <w:iCs/>
      <w:sz w:val="14"/>
      <w:szCs w:val="14"/>
      <w:shd w:val="clear" w:color="auto" w:fill="FFFFFF"/>
    </w:rPr>
  </w:style>
  <w:style w:type="character" w:customStyle="1" w:styleId="13Exact">
    <w:name w:val="Основной текст (13) Exact"/>
    <w:basedOn w:val="a0"/>
    <w:link w:val="13"/>
    <w:uiPriority w:val="99"/>
    <w:rsid w:val="008815A8"/>
    <w:rPr>
      <w:rFonts w:cs="Sylfaen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uiPriority w:val="99"/>
    <w:rsid w:val="008815A8"/>
    <w:pPr>
      <w:widowControl w:val="0"/>
      <w:shd w:val="clear" w:color="auto" w:fill="FFFFFF"/>
      <w:spacing w:before="1440" w:after="0" w:line="240" w:lineRule="atLeast"/>
    </w:pPr>
    <w:rPr>
      <w:rFonts w:ascii="Sylfaen" w:eastAsiaTheme="minorHAnsi" w:hAnsi="Sylfaen" w:cs="Sylfaen"/>
      <w:kern w:val="2"/>
      <w:sz w:val="26"/>
      <w:szCs w:val="26"/>
      <w:lang w:val="en-US" w:eastAsia="en-US"/>
      <w14:ligatures w14:val="standardContextual"/>
    </w:rPr>
  </w:style>
  <w:style w:type="character" w:customStyle="1" w:styleId="13Exact1">
    <w:name w:val="Основной текст (13) Exact1"/>
    <w:basedOn w:val="13Exact"/>
    <w:uiPriority w:val="99"/>
    <w:rsid w:val="008815A8"/>
    <w:rPr>
      <w:rFonts w:cs="Sylfaen"/>
      <w:sz w:val="26"/>
      <w:szCs w:val="26"/>
      <w:shd w:val="clear" w:color="auto" w:fill="FFFFFF"/>
    </w:rPr>
  </w:style>
  <w:style w:type="character" w:customStyle="1" w:styleId="2b">
    <w:name w:val="Заголовок №2_"/>
    <w:basedOn w:val="a0"/>
    <w:link w:val="2c"/>
    <w:uiPriority w:val="99"/>
    <w:rsid w:val="008815A8"/>
    <w:rPr>
      <w:rFonts w:cs="Sylfaen"/>
      <w:sz w:val="16"/>
      <w:szCs w:val="16"/>
      <w:shd w:val="clear" w:color="auto" w:fill="FFFFFF"/>
    </w:rPr>
  </w:style>
  <w:style w:type="paragraph" w:customStyle="1" w:styleId="2c">
    <w:name w:val="Заголовок №2"/>
    <w:basedOn w:val="a"/>
    <w:link w:val="2b"/>
    <w:uiPriority w:val="99"/>
    <w:rsid w:val="008815A8"/>
    <w:pPr>
      <w:widowControl w:val="0"/>
      <w:shd w:val="clear" w:color="auto" w:fill="FFFFFF"/>
      <w:spacing w:after="300" w:line="240" w:lineRule="atLeast"/>
      <w:outlineLvl w:val="1"/>
    </w:pPr>
    <w:rPr>
      <w:rFonts w:ascii="Sylfaen" w:eastAsiaTheme="minorHAnsi" w:hAnsi="Sylfaen" w:cs="Sylfaen"/>
      <w:kern w:val="2"/>
      <w:sz w:val="16"/>
      <w:szCs w:val="16"/>
      <w:lang w:val="en-US" w:eastAsia="en-US"/>
      <w14:ligatures w14:val="standardContextual"/>
    </w:rPr>
  </w:style>
  <w:style w:type="character" w:customStyle="1" w:styleId="211">
    <w:name w:val="Основной текст (2) + Не курсив1"/>
    <w:aliases w:val="Интервал 0 pt19"/>
    <w:basedOn w:val="25"/>
    <w:uiPriority w:val="99"/>
    <w:rsid w:val="008815A8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14Exact">
    <w:name w:val="Основной текст (14) Exact"/>
    <w:basedOn w:val="a0"/>
    <w:link w:val="14"/>
    <w:uiPriority w:val="99"/>
    <w:rsid w:val="008815A8"/>
    <w:rPr>
      <w:rFonts w:cs="Sylfaen"/>
      <w:spacing w:val="-10"/>
      <w:sz w:val="20"/>
      <w:szCs w:val="20"/>
      <w:shd w:val="clear" w:color="auto" w:fill="FFFFFF"/>
    </w:rPr>
  </w:style>
  <w:style w:type="paragraph" w:customStyle="1" w:styleId="14">
    <w:name w:val="Основной текст (14)"/>
    <w:basedOn w:val="a"/>
    <w:link w:val="14Exact"/>
    <w:uiPriority w:val="99"/>
    <w:rsid w:val="008815A8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261">
    <w:name w:val="Основной текст (2) + 61"/>
    <w:aliases w:val="5 pt6,Интервал 0 pt18"/>
    <w:basedOn w:val="25"/>
    <w:uiPriority w:val="99"/>
    <w:rsid w:val="008815A8"/>
    <w:rPr>
      <w:rFonts w:cs="Sylfaen"/>
      <w:i/>
      <w:iCs/>
      <w:spacing w:val="-10"/>
      <w:sz w:val="13"/>
      <w:szCs w:val="13"/>
      <w:shd w:val="clear" w:color="auto" w:fill="FFFFFF"/>
      <w:lang w:val="ru-RU" w:eastAsia="ru-RU"/>
    </w:rPr>
  </w:style>
  <w:style w:type="character" w:customStyle="1" w:styleId="25pt">
    <w:name w:val="Основной текст (2) + 5 pt"/>
    <w:aliases w:val="Не курсив7,Интервал 0 pt17,Основной текст (2) + David,4 pt"/>
    <w:basedOn w:val="25"/>
    <w:uiPriority w:val="99"/>
    <w:rsid w:val="008815A8"/>
    <w:rPr>
      <w:rFonts w:cs="Sylfaen"/>
      <w:i/>
      <w:iCs/>
      <w:spacing w:val="0"/>
      <w:sz w:val="10"/>
      <w:szCs w:val="10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rsid w:val="008815A8"/>
    <w:rPr>
      <w:rFonts w:cs="Sylfaen"/>
      <w:i/>
      <w:iCs/>
      <w:sz w:val="15"/>
      <w:szCs w:val="15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8815A8"/>
    <w:pPr>
      <w:widowControl w:val="0"/>
      <w:shd w:val="clear" w:color="auto" w:fill="FFFFFF"/>
      <w:spacing w:after="0" w:line="250" w:lineRule="exact"/>
      <w:ind w:firstLine="500"/>
      <w:jc w:val="both"/>
    </w:pPr>
    <w:rPr>
      <w:rFonts w:ascii="Sylfaen" w:eastAsiaTheme="minorHAnsi" w:hAnsi="Sylfaen" w:cs="Sylfaen"/>
      <w:i/>
      <w:iCs/>
      <w:kern w:val="2"/>
      <w:sz w:val="15"/>
      <w:szCs w:val="15"/>
      <w:lang w:val="en-US" w:eastAsia="en-US"/>
      <w14:ligatures w14:val="standardContextual"/>
    </w:rPr>
  </w:style>
  <w:style w:type="character" w:customStyle="1" w:styleId="158pt">
    <w:name w:val="Основной текст (15) + 8 pt"/>
    <w:aliases w:val="Интервал 0 pt16"/>
    <w:basedOn w:val="15"/>
    <w:uiPriority w:val="99"/>
    <w:rsid w:val="008815A8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151pt">
    <w:name w:val="Основной текст (15) + Интервал 1 pt"/>
    <w:basedOn w:val="15"/>
    <w:uiPriority w:val="99"/>
    <w:rsid w:val="008815A8"/>
    <w:rPr>
      <w:rFonts w:cs="Sylfaen"/>
      <w:i/>
      <w:iCs/>
      <w:spacing w:val="30"/>
      <w:sz w:val="15"/>
      <w:szCs w:val="15"/>
      <w:shd w:val="clear" w:color="auto" w:fill="FFFFFF"/>
    </w:rPr>
  </w:style>
  <w:style w:type="character" w:customStyle="1" w:styleId="154pt">
    <w:name w:val="Основной текст (15) + 4 pt"/>
    <w:aliases w:val="Не курсив6"/>
    <w:basedOn w:val="15"/>
    <w:uiPriority w:val="99"/>
    <w:rsid w:val="008815A8"/>
    <w:rPr>
      <w:rFonts w:cs="Sylfaen"/>
      <w:i/>
      <w:iCs/>
      <w:sz w:val="8"/>
      <w:szCs w:val="8"/>
      <w:shd w:val="clear" w:color="auto" w:fill="FFFFFF"/>
    </w:rPr>
  </w:style>
  <w:style w:type="character" w:customStyle="1" w:styleId="281">
    <w:name w:val="Основной текст (2) + 81"/>
    <w:aliases w:val="5 pt5,Полужирный,Интервал 0 pt15,Основной текст (5) + 7"/>
    <w:basedOn w:val="25"/>
    <w:uiPriority w:val="99"/>
    <w:rsid w:val="008815A8"/>
    <w:rPr>
      <w:rFonts w:cs="Sylfaen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rsid w:val="008815A8"/>
    <w:rPr>
      <w:rFonts w:ascii="Tahoma" w:hAnsi="Tahoma" w:cs="Tahoma"/>
      <w:b/>
      <w:bCs/>
      <w:i/>
      <w:iCs/>
      <w:sz w:val="26"/>
      <w:szCs w:val="26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8815A8"/>
    <w:pPr>
      <w:widowControl w:val="0"/>
      <w:shd w:val="clear" w:color="auto" w:fill="FFFFFF"/>
      <w:spacing w:before="180" w:after="0" w:line="240" w:lineRule="atLeast"/>
      <w:jc w:val="center"/>
    </w:pPr>
    <w:rPr>
      <w:rFonts w:ascii="Tahoma" w:eastAsiaTheme="minorHAnsi" w:hAnsi="Tahoma" w:cs="Tahoma"/>
      <w:b/>
      <w:bCs/>
      <w:i/>
      <w:iCs/>
      <w:kern w:val="2"/>
      <w:sz w:val="26"/>
      <w:szCs w:val="26"/>
      <w:lang w:val="en-US" w:eastAsia="en-US"/>
      <w14:ligatures w14:val="standardContextual"/>
    </w:rPr>
  </w:style>
  <w:style w:type="character" w:customStyle="1" w:styleId="71">
    <w:name w:val="Основной текст (7)_"/>
    <w:basedOn w:val="a0"/>
    <w:link w:val="710"/>
    <w:uiPriority w:val="99"/>
    <w:rsid w:val="008815A8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8815A8"/>
    <w:pPr>
      <w:widowControl w:val="0"/>
      <w:shd w:val="clear" w:color="auto" w:fill="FFFFFF"/>
      <w:spacing w:after="0" w:line="250" w:lineRule="exact"/>
      <w:ind w:firstLine="42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72">
    <w:name w:val="Основной текст (7)"/>
    <w:basedOn w:val="71"/>
    <w:uiPriority w:val="99"/>
    <w:rsid w:val="008815A8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77">
    <w:name w:val="Основной текст (7) + 7"/>
    <w:aliases w:val="5 pt4,Интервал 0 pt14"/>
    <w:basedOn w:val="71"/>
    <w:uiPriority w:val="99"/>
    <w:rsid w:val="008815A8"/>
    <w:rPr>
      <w:rFonts w:cs="Sylfaen"/>
      <w:i/>
      <w:iCs/>
      <w:spacing w:val="0"/>
      <w:sz w:val="15"/>
      <w:szCs w:val="15"/>
      <w:shd w:val="clear" w:color="auto" w:fill="FFFFFF"/>
    </w:rPr>
  </w:style>
  <w:style w:type="character" w:customStyle="1" w:styleId="77pt">
    <w:name w:val="Основной текст (7) + 7 pt"/>
    <w:aliases w:val="Не курсив5,Основной текст (2) + 7 pt4,Масштаб 100%"/>
    <w:basedOn w:val="71"/>
    <w:uiPriority w:val="99"/>
    <w:rsid w:val="008815A8"/>
    <w:rPr>
      <w:rFonts w:cs="Sylfaen"/>
      <w:i/>
      <w:iCs/>
      <w:spacing w:val="10"/>
      <w:sz w:val="14"/>
      <w:szCs w:val="14"/>
      <w:shd w:val="clear" w:color="auto" w:fill="FFFFFF"/>
      <w:lang w:val="ru-RU" w:eastAsia="ru-RU"/>
    </w:rPr>
  </w:style>
  <w:style w:type="character" w:customStyle="1" w:styleId="7Candara">
    <w:name w:val="Основной текст (7) + Candara"/>
    <w:aliases w:val="5 pt3,Интервал 1 pt3,Основной текст (2) + Georgia1,5,Основной текст (2) + 93"/>
    <w:basedOn w:val="71"/>
    <w:uiPriority w:val="99"/>
    <w:rsid w:val="008815A8"/>
    <w:rPr>
      <w:rFonts w:ascii="Candara" w:hAnsi="Candara" w:cs="Candara"/>
      <w:i/>
      <w:iCs/>
      <w:spacing w:val="20"/>
      <w:sz w:val="10"/>
      <w:szCs w:val="10"/>
      <w:shd w:val="clear" w:color="auto" w:fill="FFFFFF"/>
      <w:lang w:val="ru-RU" w:eastAsia="ru-RU"/>
    </w:rPr>
  </w:style>
  <w:style w:type="character" w:customStyle="1" w:styleId="22pt">
    <w:name w:val="Основной текст (2) + Интервал 2 pt"/>
    <w:basedOn w:val="25"/>
    <w:uiPriority w:val="99"/>
    <w:rsid w:val="008815A8"/>
    <w:rPr>
      <w:rFonts w:cs="Sylfaen"/>
      <w:i/>
      <w:iCs/>
      <w:spacing w:val="40"/>
      <w:sz w:val="16"/>
      <w:szCs w:val="16"/>
      <w:shd w:val="clear" w:color="auto" w:fill="FFFFFF"/>
    </w:rPr>
  </w:style>
  <w:style w:type="character" w:customStyle="1" w:styleId="2FranklinGothicDemiCond">
    <w:name w:val="Основной текст (2) + Franklin Gothic Demi Cond"/>
    <w:aliases w:val="9 pt,Интервал 0 pt13"/>
    <w:basedOn w:val="25"/>
    <w:uiPriority w:val="99"/>
    <w:rsid w:val="008815A8"/>
    <w:rPr>
      <w:rFonts w:ascii="Franklin Gothic Demi Cond" w:hAnsi="Franklin Gothic Demi Cond" w:cs="Franklin Gothic Demi Cond"/>
      <w:i/>
      <w:iCs/>
      <w:spacing w:val="0"/>
      <w:w w:val="100"/>
      <w:sz w:val="18"/>
      <w:szCs w:val="18"/>
      <w:shd w:val="clear" w:color="auto" w:fill="FFFFFF"/>
      <w:lang w:val="en-US" w:eastAsia="en-US"/>
    </w:rPr>
  </w:style>
  <w:style w:type="character" w:customStyle="1" w:styleId="211pt">
    <w:name w:val="Основной текст (2) + 11 pt"/>
    <w:aliases w:val="Не курсив4,Интервал 0 pt12,Масштаб 60%,Основной текст (2) + Полужирный"/>
    <w:basedOn w:val="25"/>
    <w:uiPriority w:val="99"/>
    <w:rsid w:val="008815A8"/>
    <w:rPr>
      <w:rFonts w:cs="Sylfaen"/>
      <w:i/>
      <w:iCs/>
      <w:spacing w:val="0"/>
      <w:sz w:val="22"/>
      <w:szCs w:val="22"/>
      <w:shd w:val="clear" w:color="auto" w:fill="FFFFFF"/>
      <w:lang w:val="ru-RU" w:eastAsia="ru-RU"/>
    </w:rPr>
  </w:style>
  <w:style w:type="character" w:customStyle="1" w:styleId="211pt1">
    <w:name w:val="Основной текст (2) + 11 pt1"/>
    <w:aliases w:val="Полужирный1,Интервал 0 pt11,Масштаб 70%"/>
    <w:basedOn w:val="25"/>
    <w:uiPriority w:val="99"/>
    <w:rsid w:val="008815A8"/>
    <w:rPr>
      <w:rFonts w:cs="Sylfaen"/>
      <w:b/>
      <w:bCs/>
      <w:i/>
      <w:iCs/>
      <w:spacing w:val="0"/>
      <w:w w:val="70"/>
      <w:sz w:val="22"/>
      <w:szCs w:val="22"/>
      <w:shd w:val="clear" w:color="auto" w:fill="FFFFFF"/>
    </w:rPr>
  </w:style>
  <w:style w:type="character" w:customStyle="1" w:styleId="290">
    <w:name w:val="Основной текст (2) + 9"/>
    <w:aliases w:val="5 pt2,Интервал 0 pt10,Масштаб 75%,Основной текст (2) + 72,Основной текст (8) + 7,Основной текст (2) + 5,Масштаб 80%,Основной текст (2) + 92"/>
    <w:basedOn w:val="25"/>
    <w:uiPriority w:val="99"/>
    <w:rsid w:val="008815A8"/>
    <w:rPr>
      <w:rFonts w:cs="Sylfaen"/>
      <w:i/>
      <w:iCs/>
      <w:spacing w:val="0"/>
      <w:w w:val="75"/>
      <w:sz w:val="19"/>
      <w:szCs w:val="19"/>
      <w:shd w:val="clear" w:color="auto" w:fill="FFFFFF"/>
    </w:rPr>
  </w:style>
  <w:style w:type="character" w:customStyle="1" w:styleId="2Constantia">
    <w:name w:val="Основной текст (2) + Constantia"/>
    <w:aliases w:val="10 pt,Интервал 0 pt9"/>
    <w:basedOn w:val="25"/>
    <w:uiPriority w:val="99"/>
    <w:rsid w:val="008815A8"/>
    <w:rPr>
      <w:rFonts w:ascii="Constantia" w:hAnsi="Constantia" w:cs="Constantia"/>
      <w:i/>
      <w:iCs/>
      <w:spacing w:val="0"/>
      <w:sz w:val="20"/>
      <w:szCs w:val="20"/>
      <w:shd w:val="clear" w:color="auto" w:fill="FFFFFF"/>
    </w:rPr>
  </w:style>
  <w:style w:type="character" w:customStyle="1" w:styleId="29pt1">
    <w:name w:val="Основной текст (2) + 9 pt1"/>
    <w:aliases w:val="Интервал 0 pt8"/>
    <w:basedOn w:val="25"/>
    <w:uiPriority w:val="99"/>
    <w:rsid w:val="008815A8"/>
    <w:rPr>
      <w:rFonts w:cs="Sylfaen"/>
      <w:i/>
      <w:iCs/>
      <w:spacing w:val="0"/>
      <w:sz w:val="18"/>
      <w:szCs w:val="18"/>
      <w:shd w:val="clear" w:color="auto" w:fill="FFFFFF"/>
      <w:lang w:val="ru-RU" w:eastAsia="ru-RU"/>
    </w:rPr>
  </w:style>
  <w:style w:type="character" w:customStyle="1" w:styleId="17">
    <w:name w:val="Основной текст (17)_"/>
    <w:basedOn w:val="a0"/>
    <w:link w:val="170"/>
    <w:uiPriority w:val="99"/>
    <w:rsid w:val="008815A8"/>
    <w:rPr>
      <w:rFonts w:cs="Sylfaen"/>
      <w:sz w:val="14"/>
      <w:szCs w:val="14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8815A8"/>
    <w:pPr>
      <w:widowControl w:val="0"/>
      <w:shd w:val="clear" w:color="auto" w:fill="FFFFFF"/>
      <w:spacing w:before="300" w:after="0" w:line="240" w:lineRule="atLeast"/>
      <w:jc w:val="center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2Impact">
    <w:name w:val="Основной текст (2) + Impact"/>
    <w:aliases w:val="11 pt,Интервал 0 pt7,7"/>
    <w:basedOn w:val="25"/>
    <w:uiPriority w:val="99"/>
    <w:rsid w:val="008815A8"/>
    <w:rPr>
      <w:rFonts w:ascii="Impact" w:hAnsi="Impact" w:cs="Impact"/>
      <w:i/>
      <w:iCs/>
      <w:spacing w:val="0"/>
      <w:w w:val="100"/>
      <w:sz w:val="22"/>
      <w:szCs w:val="22"/>
      <w:shd w:val="clear" w:color="auto" w:fill="FFFFFF"/>
      <w:lang w:val="en-US" w:eastAsia="en-US"/>
    </w:rPr>
  </w:style>
  <w:style w:type="character" w:customStyle="1" w:styleId="212">
    <w:name w:val="Основной текст (2) + Малые прописные1"/>
    <w:basedOn w:val="25"/>
    <w:uiPriority w:val="99"/>
    <w:rsid w:val="008815A8"/>
    <w:rPr>
      <w:rFonts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0pt1">
    <w:name w:val="Основной текст (2) + Интервал 0 pt1"/>
    <w:basedOn w:val="25"/>
    <w:uiPriority w:val="99"/>
    <w:rsid w:val="008815A8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81">
    <w:name w:val="Основной текст (8)_"/>
    <w:basedOn w:val="a0"/>
    <w:link w:val="82"/>
    <w:uiPriority w:val="99"/>
    <w:rsid w:val="008815A8"/>
    <w:rPr>
      <w:rFonts w:cs="Sylfaen"/>
      <w:i/>
      <w:iCs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8815A8"/>
    <w:pPr>
      <w:widowControl w:val="0"/>
      <w:shd w:val="clear" w:color="auto" w:fill="FFFFFF"/>
      <w:spacing w:after="720" w:line="250" w:lineRule="exact"/>
      <w:ind w:firstLine="560"/>
    </w:pPr>
    <w:rPr>
      <w:rFonts w:ascii="Sylfaen" w:eastAsiaTheme="minorHAnsi" w:hAnsi="Sylfaen" w:cs="Sylfaen"/>
      <w:i/>
      <w:iCs/>
      <w:kern w:val="2"/>
      <w:sz w:val="17"/>
      <w:szCs w:val="17"/>
      <w:lang w:val="en-US" w:eastAsia="en-US"/>
      <w14:ligatures w14:val="standardContextual"/>
    </w:rPr>
  </w:style>
  <w:style w:type="character" w:customStyle="1" w:styleId="88pt">
    <w:name w:val="Основной текст (8) + 8 pt"/>
    <w:aliases w:val="Интервал 0 pt6"/>
    <w:basedOn w:val="81"/>
    <w:uiPriority w:val="99"/>
    <w:rsid w:val="008815A8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87pt">
    <w:name w:val="Основной текст (8) + 7 pt"/>
    <w:aliases w:val="Не курсив3,Интервал 1 pt2,Основной текст (2) + Tahoma,8 pt"/>
    <w:basedOn w:val="81"/>
    <w:uiPriority w:val="99"/>
    <w:rsid w:val="008815A8"/>
    <w:rPr>
      <w:rFonts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80pt">
    <w:name w:val="Основной текст (8) + Интервал 0 pt"/>
    <w:basedOn w:val="81"/>
    <w:rsid w:val="008815A8"/>
    <w:rPr>
      <w:rFonts w:cs="Sylfaen"/>
      <w:i/>
      <w:iCs/>
      <w:spacing w:val="10"/>
      <w:sz w:val="17"/>
      <w:szCs w:val="17"/>
      <w:shd w:val="clear" w:color="auto" w:fill="FFFFFF"/>
    </w:rPr>
  </w:style>
  <w:style w:type="character" w:customStyle="1" w:styleId="83">
    <w:name w:val="Основной текст (8) + Малые прописные"/>
    <w:aliases w:val="Интервал 0 pt5"/>
    <w:basedOn w:val="81"/>
    <w:uiPriority w:val="99"/>
    <w:rsid w:val="008815A8"/>
    <w:rPr>
      <w:rFonts w:cs="Sylfaen"/>
      <w:i/>
      <w:iCs/>
      <w:smallCaps/>
      <w:spacing w:val="10"/>
      <w:sz w:val="17"/>
      <w:szCs w:val="17"/>
      <w:shd w:val="clear" w:color="auto" w:fill="FFFFFF"/>
    </w:rPr>
  </w:style>
  <w:style w:type="character" w:customStyle="1" w:styleId="77pt2">
    <w:name w:val="Основной текст (7) + 7 pt2"/>
    <w:aliases w:val="Не курсив2,Интервал 1 pt1,Основной текст (5) + Не курсив,Основной текст (2) + 6 pt1,Основной текст (10) + Не курсив"/>
    <w:basedOn w:val="71"/>
    <w:uiPriority w:val="99"/>
    <w:rsid w:val="008815A8"/>
    <w:rPr>
      <w:rFonts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77pt1">
    <w:name w:val="Основной текст (7) + 7 pt1"/>
    <w:aliases w:val="Интервал 0 pt4"/>
    <w:basedOn w:val="71"/>
    <w:uiPriority w:val="99"/>
    <w:rsid w:val="008815A8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720">
    <w:name w:val="Основной текст (7)2"/>
    <w:basedOn w:val="71"/>
    <w:uiPriority w:val="99"/>
    <w:rsid w:val="008815A8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8815A8"/>
    <w:rPr>
      <w:rFonts w:cs="Sylfaen"/>
      <w:spacing w:val="10"/>
      <w:sz w:val="14"/>
      <w:szCs w:val="14"/>
      <w:shd w:val="clear" w:color="auto" w:fill="FFFFFF"/>
    </w:rPr>
  </w:style>
  <w:style w:type="character" w:customStyle="1" w:styleId="27pt1">
    <w:name w:val="Основной текст (2) + 7 pt1"/>
    <w:aliases w:val="Интервал 0 pt3,Основной текст (2) + 22 pt"/>
    <w:basedOn w:val="25"/>
    <w:uiPriority w:val="99"/>
    <w:rsid w:val="008815A8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8815A8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8815A8"/>
    <w:pPr>
      <w:widowControl w:val="0"/>
      <w:shd w:val="clear" w:color="auto" w:fill="FFFFFF"/>
      <w:spacing w:after="0" w:line="250" w:lineRule="exact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4pt1">
    <w:name w:val="Основной текст (2) + 4 pt1"/>
    <w:aliases w:val="Не курсив1,Интервал 0 pt2,Основной текст (2) + 5 pt1,Основной текст (2) + 10 pt,Основной текст (2) + 8 pt,Основной текст (2) + 8 pt1"/>
    <w:basedOn w:val="25"/>
    <w:uiPriority w:val="99"/>
    <w:rsid w:val="008815A8"/>
    <w:rPr>
      <w:rFonts w:cs="Sylfaen"/>
      <w:i/>
      <w:iCs/>
      <w:spacing w:val="-10"/>
      <w:sz w:val="8"/>
      <w:szCs w:val="8"/>
      <w:shd w:val="clear" w:color="auto" w:fill="FFFFFF"/>
    </w:rPr>
  </w:style>
  <w:style w:type="character" w:customStyle="1" w:styleId="240">
    <w:name w:val="Основной текст (2) + 4"/>
    <w:aliases w:val="5 pt1,Интервал 0 pt1,Основной текст (2) + Georgia,6,Основной текст (2) + Tahoma1,Основной текст (2) + 91"/>
    <w:basedOn w:val="25"/>
    <w:uiPriority w:val="99"/>
    <w:rsid w:val="008815A8"/>
    <w:rPr>
      <w:rFonts w:cs="Sylfaen"/>
      <w:i/>
      <w:iCs/>
      <w:spacing w:val="0"/>
      <w:sz w:val="9"/>
      <w:szCs w:val="9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8815A8"/>
    <w:rPr>
      <w:rFonts w:cs="Sylfaen"/>
      <w:spacing w:val="10"/>
      <w:sz w:val="18"/>
      <w:szCs w:val="18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8815A8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Sylfaen" w:eastAsiaTheme="minorHAnsi" w:hAnsi="Sylfaen" w:cs="Sylfaen"/>
      <w:spacing w:val="10"/>
      <w:kern w:val="2"/>
      <w:sz w:val="18"/>
      <w:szCs w:val="18"/>
      <w:lang w:val="en-US" w:eastAsia="en-US"/>
      <w14:ligatures w14:val="standardContextual"/>
    </w:rPr>
  </w:style>
  <w:style w:type="paragraph" w:styleId="af3">
    <w:name w:val="header"/>
    <w:basedOn w:val="a"/>
    <w:link w:val="af4"/>
    <w:uiPriority w:val="99"/>
    <w:unhideWhenUsed/>
    <w:rsid w:val="008815A8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y-AM" w:eastAsia="hy-AM"/>
    </w:rPr>
  </w:style>
  <w:style w:type="character" w:customStyle="1" w:styleId="af4">
    <w:name w:val="Верхний колонтитул Знак"/>
    <w:basedOn w:val="a0"/>
    <w:link w:val="af3"/>
    <w:uiPriority w:val="99"/>
    <w:rsid w:val="008815A8"/>
    <w:rPr>
      <w:rFonts w:ascii="Arial Unicode MS" w:eastAsia="Arial Unicode MS" w:hAnsi="Arial Unicode MS" w:cs="Arial Unicode MS"/>
      <w:color w:val="000000"/>
      <w:kern w:val="0"/>
      <w:lang w:val="hy-AM" w:eastAsia="hy-AM"/>
      <w14:ligatures w14:val="none"/>
    </w:rPr>
  </w:style>
  <w:style w:type="character" w:customStyle="1" w:styleId="af5">
    <w:name w:val="Нижний колонтитул Знак"/>
    <w:basedOn w:val="a0"/>
    <w:link w:val="af6"/>
    <w:uiPriority w:val="99"/>
    <w:semiHidden/>
    <w:rsid w:val="008815A8"/>
    <w:rPr>
      <w:rFonts w:ascii="Arial Unicode MS" w:eastAsia="Arial Unicode MS" w:hAnsi="Arial Unicode MS" w:cs="Arial Unicode MS"/>
      <w:color w:val="000000"/>
      <w:lang w:val="hy-AM" w:eastAsia="hy-AM"/>
    </w:rPr>
  </w:style>
  <w:style w:type="paragraph" w:styleId="af6">
    <w:name w:val="footer"/>
    <w:basedOn w:val="a"/>
    <w:link w:val="af5"/>
    <w:uiPriority w:val="99"/>
    <w:semiHidden/>
    <w:unhideWhenUsed/>
    <w:rsid w:val="008815A8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val="hy-AM" w:eastAsia="hy-AM"/>
      <w14:ligatures w14:val="standardContextual"/>
    </w:rPr>
  </w:style>
  <w:style w:type="character" w:customStyle="1" w:styleId="19">
    <w:name w:val="Нижний колонтитул Знак1"/>
    <w:basedOn w:val="a0"/>
    <w:uiPriority w:val="99"/>
    <w:semiHidden/>
    <w:rsid w:val="008815A8"/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character" w:customStyle="1" w:styleId="af7">
    <w:name w:val="Текст сноски Знак"/>
    <w:basedOn w:val="a0"/>
    <w:link w:val="af8"/>
    <w:uiPriority w:val="99"/>
    <w:semiHidden/>
    <w:rsid w:val="008815A8"/>
    <w:rPr>
      <w:sz w:val="20"/>
      <w:szCs w:val="20"/>
    </w:rPr>
  </w:style>
  <w:style w:type="paragraph" w:styleId="af8">
    <w:name w:val="footnote text"/>
    <w:basedOn w:val="a"/>
    <w:link w:val="af7"/>
    <w:uiPriority w:val="99"/>
    <w:semiHidden/>
    <w:unhideWhenUsed/>
    <w:rsid w:val="008815A8"/>
    <w:pPr>
      <w:spacing w:after="0" w:line="240" w:lineRule="auto"/>
    </w:pPr>
    <w:rPr>
      <w:rFonts w:ascii="Sylfaen" w:eastAsiaTheme="minorHAnsi" w:hAnsi="Sylfaen"/>
      <w:kern w:val="2"/>
      <w:sz w:val="20"/>
      <w:szCs w:val="20"/>
      <w:lang w:val="en-US" w:eastAsia="en-US"/>
      <w14:ligatures w14:val="standardContextual"/>
    </w:rPr>
  </w:style>
  <w:style w:type="character" w:customStyle="1" w:styleId="1a">
    <w:name w:val="Текст сноски Знак1"/>
    <w:basedOn w:val="a0"/>
    <w:uiPriority w:val="99"/>
    <w:semiHidden/>
    <w:rsid w:val="008815A8"/>
    <w:rPr>
      <w:rFonts w:asciiTheme="minorHAnsi" w:eastAsiaTheme="minorEastAsia" w:hAnsiTheme="minorHAnsi"/>
      <w:kern w:val="0"/>
      <w:sz w:val="20"/>
      <w:szCs w:val="20"/>
      <w:lang w:val="ru-RU" w:eastAsia="ru-RU"/>
      <w14:ligatures w14:val="none"/>
    </w:rPr>
  </w:style>
  <w:style w:type="character" w:customStyle="1" w:styleId="2-1pt">
    <w:name w:val="Основной текст (2) + Интервал -1 pt"/>
    <w:basedOn w:val="25"/>
    <w:uiPriority w:val="99"/>
    <w:rsid w:val="008815A8"/>
    <w:rPr>
      <w:rFonts w:cs="Sylfaen"/>
      <w:i/>
      <w:iCs/>
      <w:spacing w:val="-30"/>
      <w:sz w:val="16"/>
      <w:szCs w:val="16"/>
      <w:u w:val="none"/>
      <w:shd w:val="clear" w:color="auto" w:fill="FFFFFF"/>
    </w:rPr>
  </w:style>
  <w:style w:type="character" w:customStyle="1" w:styleId="45">
    <w:name w:val="Основной текст (4)_"/>
    <w:basedOn w:val="a0"/>
    <w:uiPriority w:val="99"/>
    <w:rsid w:val="008815A8"/>
    <w:rPr>
      <w:rFonts w:ascii="Sylfaen" w:hAnsi="Sylfaen" w:cs="Sylfaen"/>
      <w:spacing w:val="20"/>
      <w:sz w:val="10"/>
      <w:szCs w:val="10"/>
      <w:u w:val="none"/>
    </w:rPr>
  </w:style>
  <w:style w:type="character" w:customStyle="1" w:styleId="52">
    <w:name w:val="Основной текст (5)_"/>
    <w:basedOn w:val="a0"/>
    <w:uiPriority w:val="99"/>
    <w:rsid w:val="008815A8"/>
    <w:rPr>
      <w:rFonts w:ascii="Sylfaen" w:hAnsi="Sylfaen" w:cs="Sylfaen"/>
      <w:sz w:val="16"/>
      <w:szCs w:val="16"/>
      <w:u w:val="none"/>
    </w:rPr>
  </w:style>
  <w:style w:type="character" w:customStyle="1" w:styleId="6Exact">
    <w:name w:val="Основной текст (6) Exact"/>
    <w:basedOn w:val="a0"/>
    <w:uiPriority w:val="99"/>
    <w:rsid w:val="008815A8"/>
    <w:rPr>
      <w:rFonts w:ascii="Sylfaen" w:hAnsi="Sylfaen" w:cs="Sylfaen"/>
      <w:sz w:val="142"/>
      <w:szCs w:val="142"/>
      <w:u w:val="none"/>
    </w:rPr>
  </w:style>
  <w:style w:type="character" w:customStyle="1" w:styleId="21pt">
    <w:name w:val="Основной текст (2) + Интервал 1 pt"/>
    <w:basedOn w:val="25"/>
    <w:uiPriority w:val="99"/>
    <w:rsid w:val="008815A8"/>
    <w:rPr>
      <w:rFonts w:cs="Sylfaen"/>
      <w:i/>
      <w:iCs/>
      <w:spacing w:val="30"/>
      <w:sz w:val="16"/>
      <w:szCs w:val="16"/>
      <w:u w:val="none"/>
      <w:shd w:val="clear" w:color="auto" w:fill="FFFFFF"/>
    </w:rPr>
  </w:style>
  <w:style w:type="character" w:customStyle="1" w:styleId="91">
    <w:name w:val="Основной текст (9)_"/>
    <w:basedOn w:val="a0"/>
    <w:link w:val="92"/>
    <w:uiPriority w:val="99"/>
    <w:rsid w:val="008815A8"/>
    <w:rPr>
      <w:rFonts w:ascii="Verdana" w:hAnsi="Verdana" w:cs="Verdana"/>
      <w:i/>
      <w:iCs/>
      <w:spacing w:val="-10"/>
      <w:sz w:val="11"/>
      <w:szCs w:val="11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8815A8"/>
    <w:pPr>
      <w:widowControl w:val="0"/>
      <w:shd w:val="clear" w:color="auto" w:fill="FFFFFF"/>
      <w:spacing w:before="1260" w:after="0" w:line="240" w:lineRule="atLeast"/>
    </w:pPr>
    <w:rPr>
      <w:rFonts w:ascii="Verdana" w:eastAsiaTheme="minorHAnsi" w:hAnsi="Verdana" w:cs="Verdana"/>
      <w:i/>
      <w:iCs/>
      <w:spacing w:val="-10"/>
      <w:kern w:val="2"/>
      <w:sz w:val="11"/>
      <w:szCs w:val="11"/>
      <w:lang w:val="en-US" w:eastAsia="en-US"/>
      <w14:ligatures w14:val="standardContextual"/>
    </w:rPr>
  </w:style>
  <w:style w:type="character" w:customStyle="1" w:styleId="cite-bracket">
    <w:name w:val="cite-bracket"/>
    <w:basedOn w:val="a0"/>
    <w:rsid w:val="008815A8"/>
  </w:style>
  <w:style w:type="character" w:styleId="af9">
    <w:name w:val="footnote reference"/>
    <w:basedOn w:val="a0"/>
    <w:uiPriority w:val="99"/>
    <w:semiHidden/>
    <w:unhideWhenUsed/>
    <w:rsid w:val="008815A8"/>
    <w:rPr>
      <w:vertAlign w:val="superscript"/>
    </w:rPr>
  </w:style>
  <w:style w:type="paragraph" w:styleId="afa">
    <w:name w:val="Normal (Web)"/>
    <w:basedOn w:val="a"/>
    <w:uiPriority w:val="99"/>
    <w:unhideWhenUsed/>
    <w:rsid w:val="00881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cite-backlink">
    <w:name w:val="mw-cite-backlink"/>
    <w:basedOn w:val="a0"/>
    <w:rsid w:val="008815A8"/>
  </w:style>
  <w:style w:type="character" w:customStyle="1" w:styleId="reference-text">
    <w:name w:val="reference-text"/>
    <w:basedOn w:val="a0"/>
    <w:rsid w:val="008815A8"/>
  </w:style>
  <w:style w:type="character" w:customStyle="1" w:styleId="2d">
    <w:name w:val="Подпись к картинке (2)_"/>
    <w:basedOn w:val="a0"/>
    <w:link w:val="2e"/>
    <w:uiPriority w:val="99"/>
    <w:rsid w:val="008815A8"/>
    <w:rPr>
      <w:rFonts w:ascii="Arial Unicode MS" w:eastAsia="Arial Unicode MS" w:cs="Arial Unicode MS"/>
      <w:spacing w:val="-20"/>
      <w:sz w:val="18"/>
      <w:szCs w:val="18"/>
      <w:shd w:val="clear" w:color="auto" w:fill="FFFFFF"/>
    </w:rPr>
  </w:style>
  <w:style w:type="character" w:customStyle="1" w:styleId="afb">
    <w:name w:val="Подпись к картинке_"/>
    <w:basedOn w:val="a0"/>
    <w:link w:val="afc"/>
    <w:uiPriority w:val="99"/>
    <w:rsid w:val="008815A8"/>
    <w:rPr>
      <w:rFonts w:cs="Sylfaen"/>
      <w:spacing w:val="-10"/>
      <w:sz w:val="20"/>
      <w:szCs w:val="20"/>
      <w:shd w:val="clear" w:color="auto" w:fill="FFFFFF"/>
    </w:rPr>
  </w:style>
  <w:style w:type="character" w:customStyle="1" w:styleId="afd">
    <w:name w:val="Другое_"/>
    <w:basedOn w:val="a0"/>
    <w:link w:val="afe"/>
    <w:uiPriority w:val="99"/>
    <w:rsid w:val="008815A8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Sylfaen">
    <w:name w:val="Другое + Sylfaen"/>
    <w:aliases w:val="27 pt"/>
    <w:basedOn w:val="afd"/>
    <w:uiPriority w:val="99"/>
    <w:rsid w:val="008815A8"/>
    <w:rPr>
      <w:rFonts w:ascii="Sylfaen" w:hAnsi="Sylfaen" w:cs="Sylfaen"/>
      <w:sz w:val="54"/>
      <w:szCs w:val="54"/>
      <w:shd w:val="clear" w:color="auto" w:fill="FFFFFF"/>
    </w:rPr>
  </w:style>
  <w:style w:type="character" w:customStyle="1" w:styleId="50pt">
    <w:name w:val="Основной текст (5) + Интервал 0 pt"/>
    <w:basedOn w:val="52"/>
    <w:uiPriority w:val="99"/>
    <w:rsid w:val="008815A8"/>
    <w:rPr>
      <w:rFonts w:ascii="Sylfaen" w:hAnsi="Sylfaen" w:cs="Sylfaen"/>
      <w:spacing w:val="10"/>
      <w:sz w:val="14"/>
      <w:szCs w:val="14"/>
      <w:u w:val="none"/>
      <w:shd w:val="clear" w:color="auto" w:fill="FFFFFF"/>
    </w:rPr>
  </w:style>
  <w:style w:type="character" w:customStyle="1" w:styleId="214pt">
    <w:name w:val="Основной текст (2) + 14 pt"/>
    <w:basedOn w:val="25"/>
    <w:uiPriority w:val="99"/>
    <w:rsid w:val="008815A8"/>
    <w:rPr>
      <w:rFonts w:cs="Sylfaen"/>
      <w:i/>
      <w:iCs/>
      <w:spacing w:val="0"/>
      <w:sz w:val="28"/>
      <w:szCs w:val="28"/>
      <w:shd w:val="clear" w:color="auto" w:fill="FFFFFF"/>
      <w:lang w:val="en-US" w:eastAsia="en-US"/>
    </w:rPr>
  </w:style>
  <w:style w:type="paragraph" w:customStyle="1" w:styleId="2e">
    <w:name w:val="Подпись к картинке (2)"/>
    <w:basedOn w:val="a"/>
    <w:link w:val="2d"/>
    <w:uiPriority w:val="99"/>
    <w:rsid w:val="008815A8"/>
    <w:pPr>
      <w:widowControl w:val="0"/>
      <w:shd w:val="clear" w:color="auto" w:fill="FFFFFF"/>
      <w:spacing w:after="0" w:line="240" w:lineRule="atLeast"/>
    </w:pPr>
    <w:rPr>
      <w:rFonts w:ascii="Arial Unicode MS" w:eastAsia="Arial Unicode MS" w:hAnsi="Sylfaen" w:cs="Arial Unicode MS"/>
      <w:spacing w:val="-20"/>
      <w:kern w:val="2"/>
      <w:sz w:val="18"/>
      <w:szCs w:val="18"/>
      <w:lang w:val="en-US" w:eastAsia="en-US"/>
      <w14:ligatures w14:val="standardContextual"/>
    </w:rPr>
  </w:style>
  <w:style w:type="paragraph" w:customStyle="1" w:styleId="afc">
    <w:name w:val="Подпись к картинке"/>
    <w:basedOn w:val="a"/>
    <w:link w:val="afb"/>
    <w:uiPriority w:val="99"/>
    <w:rsid w:val="008815A8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paragraph" w:customStyle="1" w:styleId="afe">
    <w:name w:val="Другое"/>
    <w:basedOn w:val="a"/>
    <w:link w:val="afd"/>
    <w:uiPriority w:val="99"/>
    <w:rsid w:val="008815A8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kern w:val="2"/>
      <w:sz w:val="20"/>
      <w:szCs w:val="20"/>
      <w:lang w:val="en-US" w:eastAsia="en-US"/>
      <w14:ligatures w14:val="standardContextual"/>
    </w:rPr>
  </w:style>
  <w:style w:type="character" w:customStyle="1" w:styleId="21pt0">
    <w:name w:val="Основной текст (2) + Не курсив;Интервал 1 pt"/>
    <w:basedOn w:val="25"/>
    <w:rsid w:val="008815A8"/>
    <w:rPr>
      <w:rFonts w:eastAsia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85pt0pt">
    <w:name w:val="Основной текст (2) + 8;5 pt;Интервал 0 pt"/>
    <w:basedOn w:val="25"/>
    <w:rsid w:val="008815A8"/>
    <w:rPr>
      <w:rFonts w:eastAsia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20pt0">
    <w:name w:val="Основной текст (2) + Не курсив;Интервал 0 pt"/>
    <w:basedOn w:val="25"/>
    <w:rsid w:val="008815A8"/>
    <w:rPr>
      <w:rFonts w:eastAsia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95pt0pt">
    <w:name w:val="Основной текст (2) + 9;5 pt;Интервал 0 pt"/>
    <w:basedOn w:val="25"/>
    <w:rsid w:val="008815A8"/>
    <w:rPr>
      <w:rFonts w:eastAsia="Sylfaen" w:cs="Sylfae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hy-AM" w:eastAsia="hy-AM" w:bidi="hy-AM"/>
    </w:rPr>
  </w:style>
  <w:style w:type="character" w:customStyle="1" w:styleId="Sylfaen8pt1pt">
    <w:name w:val="Другое + Sylfaen;8 pt;Интервал 1 pt"/>
    <w:basedOn w:val="afd"/>
    <w:rsid w:val="008815A8"/>
    <w:rPr>
      <w:rFonts w:ascii="Sylfaen" w:eastAsia="Sylfaen" w:hAnsi="Sylfaen" w:cs="Sylfaen"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675pt0pt">
    <w:name w:val="Основной текст (6) + 7;5 pt;Не курсив;Интервал 0 pt"/>
    <w:basedOn w:val="61"/>
    <w:rsid w:val="008815A8"/>
    <w:rPr>
      <w:rFonts w:eastAsia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7pt0pt">
    <w:name w:val="Основной текст (2) + 7 pt;Не курсив;Интервал 0 pt"/>
    <w:basedOn w:val="25"/>
    <w:rsid w:val="008815A8"/>
    <w:rPr>
      <w:rFonts w:eastAsia="Sylfaen" w:cs="Sylfae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hy-AM" w:eastAsia="hy-AM" w:bidi="hy-AM"/>
    </w:rPr>
  </w:style>
  <w:style w:type="character" w:customStyle="1" w:styleId="224pt0pt">
    <w:name w:val="Основной текст (2) + 24 pt;Интервал 0 pt"/>
    <w:basedOn w:val="25"/>
    <w:rsid w:val="008815A8"/>
    <w:rPr>
      <w:rFonts w:eastAsia="Sylfaen" w:cs="Sylfaen"/>
      <w:b/>
      <w:bCs/>
      <w:i/>
      <w:iCs/>
      <w:color w:val="000000"/>
      <w:spacing w:val="0"/>
      <w:w w:val="100"/>
      <w:position w:val="0"/>
      <w:sz w:val="48"/>
      <w:szCs w:val="48"/>
      <w:shd w:val="clear" w:color="auto" w:fill="FFFFFF"/>
      <w:lang w:val="hy-AM" w:eastAsia="hy-AM" w:bidi="hy-AM"/>
    </w:rPr>
  </w:style>
  <w:style w:type="character" w:customStyle="1" w:styleId="8Tahoma12pt">
    <w:name w:val="Основной текст (8) + Tahoma;12 pt;Не курсив"/>
    <w:basedOn w:val="81"/>
    <w:rsid w:val="008815A8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hy-AM" w:eastAsia="hy-AM" w:bidi="hy-AM"/>
    </w:rPr>
  </w:style>
  <w:style w:type="character" w:customStyle="1" w:styleId="295pt0pt0">
    <w:name w:val="Основной текст (2) + 9;5 pt;Не курсив;Интервал 0 pt"/>
    <w:basedOn w:val="25"/>
    <w:rsid w:val="008815A8"/>
    <w:rPr>
      <w:rFonts w:eastAsia="Sylfaen" w:cs="Sylfaen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0pt">
    <w:name w:val="Основной текст (9) + Интервал 0 pt"/>
    <w:basedOn w:val="91"/>
    <w:rsid w:val="008815A8"/>
    <w:rPr>
      <w:rFonts w:ascii="Sylfaen" w:eastAsia="Sylfaen" w:hAnsi="Sylfaen" w:cs="Sylfaen"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0pt0">
    <w:name w:val="Основной текст (9) + Малые прописные;Интервал 0 pt"/>
    <w:basedOn w:val="91"/>
    <w:rsid w:val="008815A8"/>
    <w:rPr>
      <w:rFonts w:ascii="Sylfaen" w:eastAsia="Sylfaen" w:hAnsi="Sylfaen" w:cs="Sylfaen"/>
      <w:i/>
      <w:iCs/>
      <w:smallCap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1pt">
    <w:name w:val="Основной текст (9) + Не курсив;Интервал 1 pt"/>
    <w:basedOn w:val="91"/>
    <w:rsid w:val="008815A8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3">
    <w:name w:val="Основной текст (9) + Не курсив"/>
    <w:basedOn w:val="91"/>
    <w:rsid w:val="008815A8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75pt0pt">
    <w:name w:val="Сноска + 7;5 pt;Не курсив;Интервал 0 pt"/>
    <w:basedOn w:val="ae"/>
    <w:rsid w:val="008815A8"/>
    <w:rPr>
      <w:rFonts w:eastAsia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hy-AM" w:eastAsia="hy-AM" w:bidi="hy-AM"/>
    </w:rPr>
  </w:style>
  <w:style w:type="character" w:customStyle="1" w:styleId="285pt0pt0">
    <w:name w:val="Основной текст (2) + 8;5 pt;Не курсив;Интервал 0 pt"/>
    <w:basedOn w:val="25"/>
    <w:rsid w:val="008815A8"/>
    <w:rPr>
      <w:rFonts w:eastAsia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36">
    <w:name w:val="Заголовок №3_"/>
    <w:basedOn w:val="a0"/>
    <w:link w:val="37"/>
    <w:uiPriority w:val="99"/>
    <w:rsid w:val="008815A8"/>
    <w:rPr>
      <w:rFonts w:cs="Sylfaen"/>
      <w:sz w:val="20"/>
      <w:szCs w:val="20"/>
      <w:shd w:val="clear" w:color="auto" w:fill="FFFFFF"/>
    </w:rPr>
  </w:style>
  <w:style w:type="character" w:customStyle="1" w:styleId="70pt">
    <w:name w:val="Основной текст (7) + Интервал 0 pt"/>
    <w:basedOn w:val="71"/>
    <w:uiPriority w:val="99"/>
    <w:rsid w:val="008815A8"/>
    <w:rPr>
      <w:rFonts w:cs="Sylfaen"/>
      <w:i/>
      <w:iCs/>
      <w:spacing w:val="0"/>
      <w:sz w:val="15"/>
      <w:szCs w:val="15"/>
      <w:shd w:val="clear" w:color="auto" w:fill="FFFFFF"/>
    </w:rPr>
  </w:style>
  <w:style w:type="paragraph" w:customStyle="1" w:styleId="37">
    <w:name w:val="Заголовок №3"/>
    <w:basedOn w:val="a"/>
    <w:link w:val="36"/>
    <w:uiPriority w:val="99"/>
    <w:rsid w:val="008815A8"/>
    <w:pPr>
      <w:widowControl w:val="0"/>
      <w:shd w:val="clear" w:color="auto" w:fill="FFFFFF"/>
      <w:spacing w:before="2280" w:after="300" w:line="240" w:lineRule="atLeast"/>
      <w:jc w:val="center"/>
      <w:outlineLvl w:val="2"/>
    </w:pPr>
    <w:rPr>
      <w:rFonts w:ascii="Sylfaen" w:eastAsiaTheme="minorHAnsi" w:hAnsi="Sylfaen" w:cs="Sylfaen"/>
      <w:kern w:val="2"/>
      <w:sz w:val="20"/>
      <w:szCs w:val="20"/>
      <w:lang w:val="en-US" w:eastAsia="en-US"/>
      <w14:ligatures w14:val="standardContextual"/>
    </w:rPr>
  </w:style>
  <w:style w:type="character" w:customStyle="1" w:styleId="28pt2">
    <w:name w:val="Основной текст (2) + 8 pt2"/>
    <w:basedOn w:val="25"/>
    <w:uiPriority w:val="99"/>
    <w:rsid w:val="008815A8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41pt">
    <w:name w:val="Основной текст (4) + Интервал 1 pt"/>
    <w:basedOn w:val="45"/>
    <w:uiPriority w:val="99"/>
    <w:rsid w:val="008815A8"/>
    <w:rPr>
      <w:rFonts w:ascii="Sylfaen" w:hAnsi="Sylfaen" w:cs="Sylfaen"/>
      <w:spacing w:val="30"/>
      <w:sz w:val="14"/>
      <w:szCs w:val="14"/>
      <w:u w:val="none"/>
      <w:shd w:val="clear" w:color="auto" w:fill="FFFFFF"/>
    </w:rPr>
  </w:style>
  <w:style w:type="character" w:customStyle="1" w:styleId="60pt">
    <w:name w:val="Основной текст (6) + Интервал 0 pt"/>
    <w:basedOn w:val="61"/>
    <w:uiPriority w:val="99"/>
    <w:rsid w:val="008815A8"/>
    <w:rPr>
      <w:rFonts w:cs="Sylfaen"/>
      <w:i/>
      <w:iCs/>
      <w:spacing w:val="10"/>
      <w:sz w:val="17"/>
      <w:szCs w:val="17"/>
      <w:shd w:val="clear" w:color="auto" w:fill="FFFFFF"/>
    </w:rPr>
  </w:style>
  <w:style w:type="character" w:customStyle="1" w:styleId="112">
    <w:name w:val="Основной текст (11)_"/>
    <w:basedOn w:val="a0"/>
    <w:uiPriority w:val="99"/>
    <w:rsid w:val="008815A8"/>
    <w:rPr>
      <w:rFonts w:ascii="Consolas" w:hAnsi="Consolas" w:cs="Consolas"/>
      <w:i/>
      <w:iCs/>
      <w:spacing w:val="-20"/>
      <w:shd w:val="clear" w:color="auto" w:fill="FFFFFF"/>
      <w:lang w:val="en-US" w:eastAsia="en-US"/>
    </w:rPr>
  </w:style>
  <w:style w:type="character" w:customStyle="1" w:styleId="121">
    <w:name w:val="Основной текст (12)_"/>
    <w:basedOn w:val="a0"/>
    <w:uiPriority w:val="99"/>
    <w:rsid w:val="008815A8"/>
    <w:rPr>
      <w:rFonts w:ascii="Sylfaen" w:hAnsi="Sylfaen" w:cs="Sylfaen"/>
      <w:spacing w:val="10"/>
      <w:sz w:val="15"/>
      <w:szCs w:val="15"/>
      <w:shd w:val="clear" w:color="auto" w:fill="FFFFFF"/>
    </w:rPr>
  </w:style>
  <w:style w:type="character" w:customStyle="1" w:styleId="38">
    <w:name w:val="Основной текст (3) + Малые прописные"/>
    <w:basedOn w:val="34"/>
    <w:uiPriority w:val="99"/>
    <w:rsid w:val="008815A8"/>
    <w:rPr>
      <w:rFonts w:cs="Sylfaen"/>
      <w:smallCaps/>
      <w:spacing w:val="20"/>
      <w:sz w:val="19"/>
      <w:szCs w:val="19"/>
      <w:shd w:val="clear" w:color="auto" w:fill="FFFFFF"/>
    </w:rPr>
  </w:style>
  <w:style w:type="character" w:styleId="aff">
    <w:name w:val="FollowedHyperlink"/>
    <w:basedOn w:val="a0"/>
    <w:uiPriority w:val="99"/>
    <w:semiHidden/>
    <w:unhideWhenUsed/>
    <w:rsid w:val="008815A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1216</Words>
  <Characters>6934</Characters>
  <Application>Microsoft Office Word</Application>
  <DocSecurity>0</DocSecurity>
  <Lines>57</Lines>
  <Paragraphs>16</Paragraphs>
  <ScaleCrop>false</ScaleCrop>
  <Company/>
  <LinksUpToDate>false</LinksUpToDate>
  <CharactersWithSpaces>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 Diving</dc:creator>
  <cp:keywords/>
  <dc:description/>
  <cp:lastModifiedBy>Arm Diving</cp:lastModifiedBy>
  <cp:revision>2</cp:revision>
  <dcterms:created xsi:type="dcterms:W3CDTF">2025-07-05T08:48:00Z</dcterms:created>
  <dcterms:modified xsi:type="dcterms:W3CDTF">2025-07-05T08:50:00Z</dcterms:modified>
</cp:coreProperties>
</file>